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43e1" w14:textId="7ba4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Рахымжан Кошкарбаев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439/57-8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Рахымжан Кошкарбаев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76 900,0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Кошкарбаев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Кошкарбаев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Кошкарбаев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