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5f535" w14:textId="935f5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Оразақ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2025 жылғы 22 желтоқсандағы № 438/57-8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Оразақ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86 100,0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76 100,0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ауылдық округі бюджет кірістерінің құрамында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сомаларын бөлу аудан әкiмдiгiнің қаулысымен анықталады.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438/57-8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Оразақ ауылдық округінің 2026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 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438/57-8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Оразақ ауылдық округінің 2027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 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438/57-8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Оразақ ауылдық округінің 2028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 нсалық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438/57-8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бюджеттен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санаттағы 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