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f25" w14:textId="65c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Нұресіл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437/57-8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