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de6d" w14:textId="c61d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Қызыл суат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22 желтоқсандағы № 435/57-8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Қызыл 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103 600,0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27.03.2026 </w:t>
      </w:r>
      <w:r>
        <w:rPr>
          <w:rFonts w:ascii="Times New Roman"/>
          <w:b w:val="false"/>
          <w:i w:val="false"/>
          <w:color w:val="000000"/>
          <w:sz w:val="28"/>
        </w:rPr>
        <w:t>№ 477/63-8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 суат ауылдық округінің 2026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27.03.2026 </w:t>
      </w:r>
      <w:r>
        <w:rPr>
          <w:rFonts w:ascii="Times New Roman"/>
          <w:b w:val="false"/>
          <w:i w:val="false"/>
          <w:color w:val="ff0000"/>
          <w:sz w:val="28"/>
        </w:rPr>
        <w:t>№ 477/63-8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 суат ауылдық округінің 2027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 суат ауылдық округінің 2028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27.03.2026 </w:t>
      </w:r>
      <w:r>
        <w:rPr>
          <w:rFonts w:ascii="Times New Roman"/>
          <w:b w:val="false"/>
          <w:i w:val="false"/>
          <w:color w:val="ff0000"/>
          <w:sz w:val="28"/>
        </w:rPr>
        <w:t>№ 477/63-8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