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134d" w14:textId="db11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Қоянды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434/57-8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Қоянды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155 529,0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