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a5bd" w14:textId="781a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Қараөткел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433/57-8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173 700,0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