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d384" w14:textId="cf3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432/57-8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