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edc5" w14:textId="cc9e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Қажымұқан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желтоқсандағы № 431/57-8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Қажымұқан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49 068,0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ауылдық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2025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Қажымұқан ауылының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431/57-8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38 068,00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ұстауына, оның ішінде;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саннаттағы 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23 068,0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