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3d41" w14:textId="cdd3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Қабанбай батыр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430/57-8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104 960,0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456/60-8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456/60-8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