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866a" w14:textId="a938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Жаңаесіл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428/57-8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Жаңаесіл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62 246,0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-20 180,4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20 180,4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20 180,4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000000"/>
          <w:sz w:val="28"/>
        </w:rPr>
        <w:t>№ 502/66-8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502/66-8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