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0654" w14:textId="a40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Арайлы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427/57-8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9 911,8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501/66-8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501/66-8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