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2d3e" w14:textId="2d52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Ақмол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425/57-8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154 603,0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(көрнекі) жарнаманы орналастырғаны үшін төлемақы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