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86a8" w14:textId="a7d8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24 желтоқсандағы № 271/35-8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17 желтоқсандағы № 412/55-8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аудандық бюджет туралы" 2024 жылғы 24 желтоқсандағы № 271/35-8 (Нормативтік құқықтық актілерді мемлекеттік тіркеу тізілімінде № 204897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41 399 950,1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6 210 296,6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262 416,9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138 329,3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34 788 907,3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44 790 947,5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61 592,0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282 828,0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221 236,0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18 500,0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-3 471 089,4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3 471 089,4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282 828,0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222 339,0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3 410 600,4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412/55-8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41 399 950,1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6 210 296,6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1 770 346,4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3 471 881,2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3 471 881,2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262 416,9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34 788 907,3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34 787 732,6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34 787 732,6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44 790 947,5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974 139,3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876 538,1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827 017,1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9 932 306,7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7 098 683,9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1 501 896,7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792 379,9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4 804 407,3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2 833 622,8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399 653,2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1 987 401,5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1 217 196,7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964 906,2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жөніндегі қызметтерді газеттер және журналдар арқылы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5 567 983,7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5 567 983,7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5 537 983,7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11 833 797,2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11 833 797,2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11 145 997,1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11 067 740,7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1 744 264,7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9 310 883,8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1 222 787,9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8 088 095,9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2 484 620,1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2 484 620,1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1 886 602,3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-3 471 089,4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3 471 089,4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3 410 600,4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412/55-8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2 797 851,0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2 215 023,0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емдеу қызметтерін ұсынуға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2 173 099,0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412/55-8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18 745 795,6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10 308 835,4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196 344,5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 соғыс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адамдарды әлеуметтік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Жаңаесіл ауылындағы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8 958 894,4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Целиноград ауданы, Ақмола ауылы, Гагарин көшесі 2А мекенжайы бойынша Орыс православие шіркеуіне кіреберіс жолы бар автотұрақ құрылғысы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ауылының № 1 КЕ-25-14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ауылындағы аула аумақтарын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8 436 960,2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658 737,4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4 841 163,2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2 248 854,6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345 997,5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412/55-8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2025 жылға арналған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13 526 914,0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8 733 990,0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