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5159" w14:textId="8745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2024 жылғы 25 желтоқсандағы № 284/36-8 "2025-2027 жылдарға арналған Қабанбай батыр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21 қарашадағы № 401/53-8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"2025-2027 жылдарға арналған Қабанбай батыр ауылдық округінің бюджеті туралы" 2024 жылғы 25 желтоқсандағы № 284/36-8 (Нормативтік құқықтық актілерді мемлекеттік тіркеу тізілімінде № 205852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Қабанбай батыр ауылдық округінің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98 230,0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93 337,4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– 4 892,6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114 450,9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-16 220,9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16 220,9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16 220,9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21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қараша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401/53-8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Қабанбай батыр ауылдық округінің 2025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4 892,6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49 528,0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401/53-8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