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a028" w14:textId="3eea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24 желтоқсандағы № 271/35-8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3 қарашадағы № 398/52-8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аудандық бюджет туралы" 2024 жылғы 24 желтоқсандағы № 271/35-8 (Нормативтік құқықтық актілерді мемлекеттік тіркеу тізілімінде № 204897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42 607 507,0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5 935 173,0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262 448,4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482 041,4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35 927 844,2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46 017 004,4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16 994,0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-3 426 491,4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3 426 491,4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3 410 600,4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398/52-8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42 607 507,0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35 927 844,2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35 926 669,5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46 017 004,4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1 961 618,6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жөніндегі қызметтерді газеттер және журналдар арқылы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6 447 999,4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11 688 757,5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-3 426 491,4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398/52-8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398/52-8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19 453 036,5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10 500 916,8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соғыс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әлеуметтік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8 958 894,4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Ақмола ауылы, Гагарин көшесі 2А мекенжайы бойынша Орыс православие шіркеуіне кіреберіс жолы бар автотұрақ құрылғысы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№ 1 КЕ-25-14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аула аумақтарын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8 952 119,7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692 632,2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5 642 345,0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1 928 937,5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398/52-8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2025 жылға арналған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