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dc90" w14:textId="2c1d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279/36-8 "2025-2027 жылдарға арналған Ақмол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20 қазандағы № 383/50-8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Ақмол ауылдық округінің бюджеті туралы" 2024 жылғы 25 желтоқсандағы № 279/36-8 (Нормативтік құқықтық актілерді мемлекеттік тіркеу тізілімінде № 205712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Ақмол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767 837,7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195 417,7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568 720,0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784 837,7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17 000,0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