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a8675" w14:textId="83a86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Целиноград аудандық мәслихатының 2024 жылғы 24 желтоқсандағы № 271/35-8 "2025-2027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Целиноград аудандық мәслихатының 2025 жылғы 15 шілдедегі № 364/47-8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Целиноград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Целиноград аудандық мәслихатының "2025-2027 жылдарға арналған аудандық бюджет туралы" 2024 жылғы 24 желтоқсандағы № 271/35-8 (Нормативтік құқықтық актілерді мемлекеттік тіркеу тізілімінде № 204897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2025-2027 жылдарға арналған аудандық бюджет тиісінше 1, 2 және 3-қосымшаларға сәйкес, соның ішінде 2025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40 816 269,0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5 877 173,0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50 532,0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401 005,4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34 487 558,6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44 225 766,4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16 994,0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238 230,0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221 236,0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-3 426 491,4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3 426 491,4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238 230,0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222 339,0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3 410 600,4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2.Осы шешім 2025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Л.Конарбаева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Д.Сабырғали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жылғы 15 шілде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"Целиноград ауданының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экономика және қаржы бөлімі"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басшысының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А.Беркеева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15 шілде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15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364/47-8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271/35-8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40 816 269,0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5 877 173,0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1 625 695,0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675 967,0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949 728,0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3 377 812,0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3 377 812,0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751 347,0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751 347,0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несиелер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401 005,4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386 068,4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386 068,4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34 487 558,6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34 486 383,9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34 486 383,9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44 225 766,4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1 133 375,5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54 246,5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54 246,5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394 441,4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394 441,4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478 636,1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384 048,1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467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36 051,5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36 051,5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143 322,0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143 322,0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32 519,7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924 752,7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916 865,4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59 313,5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123 799,1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248 138,8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127 661,0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139 056,0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әлеуметтік қорғау жөніндегі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7 887,3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өкілдік органдардың шешімі бойынша қалалық қоғамдық көлікте (таксиден басқа) жеңілдікпен, тегін жол жүру түрінде азаматтардың жекелеген санаттарын әлеуметтік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7 887,3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8 646 128,2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6 379 785,0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950 288,7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937 341,4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4 492 154,9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және коммуналдық шаруашылық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2 266 343,2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коммуналдық шаруашылық және үй қоры саласындағы мемлекеттік саясатты іске асыру бойынша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60 251,6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130 910,0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277 653,2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пайдалануды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78 350,2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1 649 327,2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1 207 236,7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958 406,2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33 045,2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768 422,0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152 154,2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73 861,2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66 916,3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43 916,3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7 205 975,6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7 205 975,6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95 804,2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7 110 171,4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және коммуналдық шаруашылық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269 452,5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49 085,6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48 095,6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66 550,8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66 550,8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4 016,1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4 016,1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154 958,9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59 181,4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59 181,4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95 777,5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37 194,5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58 583,0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9 981 651,3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9 981 651,3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9 383 977,3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405 264,0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11 932 082,5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220 934,0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220 934,0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1 994 264,7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 шетіндегі әлеуметтік және инженерлік инфрақұрылымды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999 040,0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995 224,7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9 610 883,8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1 022 787,9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 шетіндегі әлеуметтік және инженерлік инфрақұрылымды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8 588 095,9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277 602,0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277 602,0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277 602,0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2 349 228,5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2 349 228,5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1 886 602,3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348 311,0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63 018,2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221 236,0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221 236,0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221 236,0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-3 426 491,4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3 426 491,4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222 339,0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222 339,0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222 339,0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222 339,0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3 410 600,4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3 410 600,4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3 410 600,4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15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364/47-8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271/35-8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облыстық бюджеттен нысаналы трансферттер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20 277 024,9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10 670 160,4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жерде тұратын педагогтер үшін отын сатып алуға және коммуналдық қызметтерге ақы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123 799,1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 әскерлерін Ауғанстаннан шығару күнін мерекелеуге Ауған соғысы ардагерлеріне біржолғы әлеуметтік көмек көрсетуге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Чернобыль атом электр станциясындағы апаттың салдарын жоюға қатысқан адамдарға біржолғы әлеуметтік көмек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мемлекеттер аумағындағы жауынгерлік іс-қимыл ардагерлеріне санаторий-курорттық емделуге жұмсалған шығындарды өтеуге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мемлекеттердің аумағындағы соғыс қимылдарының ардагерлеріне біржолғы әлеуметтік көмекке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қарт адамдарды әлеуметтік қолдау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24 948,4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адамдардың құқықтарын қамтамасыз етуге және өмір сүру сапасын жақсартуға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92 275,0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отбасыларды қолдау орталықтарын құруға және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53 765,0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 ауданы Жаңаесіл ауылындағы мәдениет үйін күрделі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220 934,0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инфрақұрылымының басым жобаларын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9 369 973,6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жеңілдікті жол жүруді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7 887,3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 бойынша іс-шараларды іске асыру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облысы, Целиноград ауданы, Ақмола ауылы, Гагарин көшесі 2А мекенжайы бойынша Орыс православие шіркеуіне кіреберіс жолы бар автотұрақ құрылғысы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45 166,7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жүйелерінің жұмыс істеуі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91 152,0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 ауылының орталық қазандығын ағымдағы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Родина ауылындағы аула аумақтарын абаттандыру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459 872,9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 объектілерін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82 495,0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9 606 864,5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жобалауға және (немесе) салуға, реконструкциялауға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281 553,0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жобалауға, дамытуға және (немесе) жайластыруға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299 779,0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 энергетикалық жүйесін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95 804,2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6 477 387,0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 объектілерін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 сумен жабдықтау және су бұру жүйесін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1 976 583,8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 шетіндегі әлеуметтік және инженерлік инфрақұрылымды дамыту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345 997,5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29 760,0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15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364/47-8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271/35-8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Ұлттық қорынан 2025 жылға арналған нысаналы трансферттер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13 804 044,0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трансферттер, соның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13 804 044,0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жобалауға, дамытуға және (немесе) жайластыруға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381 084,0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255 832,0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2 515 084,0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 шетіндегі әлеуметтік және инженерлік инфрақұрылымды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9 333 990,0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1 318 054,0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