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2e87" w14:textId="77f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297/36-8 "2025-2027 жылдарға арналған Тасты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356/46-8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Тасты ауылдық округінің бюджеті туралы" 2024 жылғы 25 желтоқсандағы № 297/36-8 (Нормативтік құқықтық актілерді мемлекеттік тіркеу тізілімінде № 205886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Тасты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84 009,0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85 254,3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-1 245,3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1 245,3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