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6571" w14:textId="ab86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294/36-8 "2025-2027 жылдарға арналған Родина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354/46-8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Родина ауылдық округінің бюджеті туралы" 2024 жылғы 25 желтоқсандағы № 294/36-8 (Нормативтік құқықтық актілерді мемлекеттік тіркеу тізілімінде № 205884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Родина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547 287,7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15 487,6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514 931,8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556 502,4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-9 214,7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9 214,7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9 214,7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