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1168" w14:textId="3441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25 желтоқсандағы № 293/36-8 "2025-2027 жылдарға арналған Рахымжан Қошқарбаев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16 маусымдағы № 353/46-8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"2025-2027 жылдарға арналған Рахымжан Қошқарбаев ауылдық округінің бюджеті туралы" 2024 жылғы 25 желтоқсандағы № 293/36-8 (Нормативтік құқықтық актілерді мемлекеттік тіркеу тізілімінде № 205883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7-бабы 1-тармағы 4) тармақшасына, "Қазақстан Республикасындағы жергілікті мемлекеттік басқару және өзін-өзі басқару туралы" Қазақстан Республикасы Заңының 6-бабы 1-тармағы 1) тармақшасына сәйкес Целиноград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Рахымжан Қошқарбаев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54 185,1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42 245,1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58 504,6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-4 319,5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4 319,5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4 319,5 мың теңге.";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16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"Целиноград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А.Мырзабекова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16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353/46-8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2025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353/46-8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