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7ae0" w14:textId="8c07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25 желтоқсандағы № 281/36-8 "2025-2027 жылдарға арналған Арайлы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16 маусымдағы № 348/46-8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"2025-2027 жылдарға арналған Арайлы ауылдық округінің бюджеті туралы" 2024 жылғы 25 желтоқсандағы № 281/36-8 (Нормативтік құқықтық актілерді мемлекеттік тіркеу тізілімінде № 205849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7-бабы 1-тармағы 4) тармақшасына, "Қазақстан Республикасындағы жергілікті мемлекеттік басқару және өзін-өзі басқару туралы" Қазақстан Республикасы Заңының 6-бабы 1-тармағы 1) тармақшасына сәйкес Целиноград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Арайлы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50 606,8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14 066,8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74 850,7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-24 243,9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24 243,9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24 243,9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16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"Целиноград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А.Мырзабекова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16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