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d572" w14:textId="a24d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287/36-8 "2025-2027 жылдарға арналған Қараөткел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сәуірдегі № 323/42-8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Қараөткел ауылдық округінің бюджеті туралы" 2024 жылғы 25 желтоқсандағы № 287/36-8 (Нормативтік құқықтық актілерді мемлекеттік тіркеу тізілімінде № 205856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Қараөткел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168 527,0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323/42-8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