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a3cf2" w14:textId="77a3c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жартылай стационар жағдайында арнаулы әлеуметтік қызметтерді көрсетуге арналған тарифті бекіту туралы</w:t>
      </w:r>
    </w:p>
    <w:p>
      <w:pPr>
        <w:spacing w:after="0"/>
        <w:ind w:left="0"/>
        <w:jc w:val="both"/>
      </w:pPr>
      <w:r>
        <w:rPr>
          <w:rFonts w:ascii="Times New Roman"/>
          <w:b w:val="false"/>
          <w:i w:val="false"/>
          <w:color w:val="000000"/>
          <w:sz w:val="28"/>
        </w:rPr>
        <w:t>Ақмола облысы Целиноград ауданы әкімдігінің 2025 жылғы 25 желтоқсандағы № А-12/349 қаулысы</w:t>
      </w:r>
    </w:p>
    <w:p>
      <w:pPr>
        <w:spacing w:after="0"/>
        <w:ind w:left="0"/>
        <w:jc w:val="both"/>
      </w:pPr>
      <w:bookmarkStart w:name="z1" w:id="0"/>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бабына</w:t>
      </w:r>
      <w:r>
        <w:rPr>
          <w:rFonts w:ascii="Times New Roman"/>
          <w:b w:val="false"/>
          <w:i w:val="false"/>
          <w:color w:val="000000"/>
          <w:sz w:val="28"/>
        </w:rPr>
        <w:t xml:space="preserve">, ҚР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және "Арнаулы қызметтерге тарифтерді қалыптастыру қағидалары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 281 </w:t>
      </w:r>
      <w:r>
        <w:rPr>
          <w:rFonts w:ascii="Times New Roman"/>
          <w:b w:val="false"/>
          <w:i w:val="false"/>
          <w:color w:val="000000"/>
          <w:sz w:val="28"/>
        </w:rPr>
        <w:t>бұйрығының</w:t>
      </w:r>
      <w:r>
        <w:rPr>
          <w:rFonts w:ascii="Times New Roman"/>
          <w:b w:val="false"/>
          <w:i w:val="false"/>
          <w:color w:val="000000"/>
          <w:sz w:val="28"/>
        </w:rPr>
        <w:t xml:space="preserve"> негізінде, Целиноград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2026 жылға жартылай стационар жағдайында арнаулы әлеуметтік қызметтерді көрсетуге арналған тариф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"Целиноград ауданының жұмыспен қамту және әлеуметтік бағдарламалар бөлімі" мемлекеттік мекемесі ҚР заңнамасында белгіленген тәртіппен: </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Қазақстан Республикасы Әділет Министрлігінің Ақмола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Қазақстан Республикасының нормативтік-құқықтық актілерінің эталондық банкіне ресми жариялауға электрондық түрде мемлекеттік және орыс тілдерінде көшірмесін енгізсін.</w:t>
      </w:r>
    </w:p>
    <w:p>
      <w:pPr>
        <w:spacing w:after="0"/>
        <w:ind w:left="0"/>
        <w:jc w:val="both"/>
      </w:pPr>
      <w:r>
        <w:rPr>
          <w:rFonts w:ascii="Times New Roman"/>
          <w:b w:val="false"/>
          <w:i w:val="false"/>
          <w:color w:val="000000"/>
          <w:sz w:val="28"/>
        </w:rPr>
        <w:t xml:space="preserve">
      2) Осы қаулының Целиноград ауданы әкімдігінің интернет-ресурсында ресми жариялануын орналастыруды қамтамасыз етсін. </w:t>
      </w:r>
    </w:p>
    <w:bookmarkStart w:name="z4" w:id="3"/>
    <w:p>
      <w:pPr>
        <w:spacing w:after="0"/>
        <w:ind w:left="0"/>
        <w:jc w:val="both"/>
      </w:pPr>
      <w:r>
        <w:rPr>
          <w:rFonts w:ascii="Times New Roman"/>
          <w:b w:val="false"/>
          <w:i w:val="false"/>
          <w:color w:val="000000"/>
          <w:sz w:val="28"/>
        </w:rPr>
        <w:t>
      3. Осы қаулының орындалуын бақылау Целиноград ауданы әкімінің орынбасары А. А. Нұртазинге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Д.Сабырғали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25 желтоқсандағы</w:t>
            </w:r>
            <w:r>
              <w:br/>
            </w:r>
            <w:r>
              <w:rPr>
                <w:rFonts w:ascii="Times New Roman"/>
                <w:b w:val="false"/>
                <w:i w:val="false"/>
                <w:color w:val="000000"/>
                <w:sz w:val="20"/>
              </w:rPr>
              <w:t>№ А-12/349 Целиноград ауданы</w:t>
            </w:r>
            <w:r>
              <w:br/>
            </w:r>
            <w:r>
              <w:rPr>
                <w:rFonts w:ascii="Times New Roman"/>
                <w:b w:val="false"/>
                <w:i w:val="false"/>
                <w:color w:val="000000"/>
                <w:sz w:val="20"/>
              </w:rPr>
              <w:t>әкімдігінің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1 көрсетілетін қызметті алушыға арнаулы әлеуметтік қызметтерге жан басына шаққандағы тариф</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p>
            <w:pPr>
              <w:spacing w:after="20"/>
              <w:ind w:left="20"/>
              <w:jc w:val="both"/>
            </w:pPr>
            <w:r>
              <w:rPr>
                <w:rFonts w:ascii="Times New Roman"/>
                <w:b w:val="false"/>
                <w:i w:val="false"/>
                <w:color w:val="000000"/>
                <w:sz w:val="20"/>
              </w:rPr>
              <w:t>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түрлері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көрсетілетін қызметті алушыға тариф(теңге)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жағдайы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 жағдайында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11 429,22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