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8dc4" w14:textId="71a8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қорынан тұрғынжайды пайдаланғаны үшiн төлемақының мөлшерiн белгiлеу туралы</w:t>
      </w:r>
    </w:p>
    <w:p>
      <w:pPr>
        <w:spacing w:after="0"/>
        <w:ind w:left="0"/>
        <w:jc w:val="both"/>
      </w:pPr>
      <w:r>
        <w:rPr>
          <w:rFonts w:ascii="Times New Roman"/>
          <w:b w:val="false"/>
          <w:i w:val="false"/>
          <w:color w:val="000000"/>
          <w:sz w:val="28"/>
        </w:rPr>
        <w:t>Ақмола облысы Сандықтау ауданы әкімдігінің 2025 жылғы 2 қыркүйектегі № А-7/180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тұрғын үй қорындағы тұрғын үйді пайдаланғаны үшін төлемақы мөлшерін есептеу әдістемесін бекіту туралы" Қазақстан Республикасы құрылыс және тұрғын үй-коммуналдық шаруашылық істері агенттігі төрағасының 2011 жылғы 26 тамыздағы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7232 болып тіркелген) сәйкес, Сандықтау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тұрғын үй қорынан тұрғынжайды пайдаланғаны үшін төлемақының мөлшері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Сандықтау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С.Құдабай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2025 жылғы 02 қыркүйек</w:t>
            </w:r>
            <w:r>
              <w:br/>
            </w:r>
            <w:r>
              <w:rPr>
                <w:rFonts w:ascii="Times New Roman"/>
                <w:b w:val="false"/>
                <w:i w:val="false"/>
                <w:color w:val="000000"/>
                <w:sz w:val="20"/>
              </w:rPr>
              <w:t>№ А-7/180</w:t>
            </w:r>
            <w:r>
              <w:br/>
            </w:r>
            <w:r>
              <w:rPr>
                <w:rFonts w:ascii="Times New Roman"/>
                <w:b w:val="false"/>
                <w:i w:val="false"/>
                <w:color w:val="000000"/>
                <w:sz w:val="20"/>
              </w:rPr>
              <w:t>қаулысына қосымша</w:t>
            </w:r>
          </w:p>
        </w:tc>
      </w:tr>
    </w:tbl>
    <w:bookmarkStart w:name="z6" w:id="4"/>
    <w:p>
      <w:pPr>
        <w:spacing w:after="0"/>
        <w:ind w:left="0"/>
        <w:jc w:val="left"/>
      </w:pPr>
      <w:r>
        <w:rPr>
          <w:rFonts w:ascii="Times New Roman"/>
          <w:b/>
          <w:i w:val="false"/>
          <w:color w:val="000000"/>
        </w:rPr>
        <w:t xml:space="preserve"> Мемлекеттік тұрғын үй қорынан тұрғынжайды пайдаланғаны үшін төлемақының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қорындағы тұрғынжайдың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шаршы метр үшін төлемақы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Рақымжан Қошқарбаев көшесі, 150/2 үй, пәтер 1, 2, 4, 5, 6, 7, 8, 9, 10, 12, 13, 14, 15, 16, 17, 18, 19, 20, 21, 22, 23, 24, 25, 26, 27, 28, 29, 30, 31, 33, 34, 35, 36, 37, 39, 40, 41, 43, 44,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(бір жүз он) теңге, </w:t>
            </w:r>
          </w:p>
          <w:p>
            <w:pPr>
              <w:spacing w:after="20"/>
              <w:ind w:left="20"/>
              <w:jc w:val="both"/>
            </w:pPr>
            <w:r>
              <w:rPr>
                <w:rFonts w:ascii="Times New Roman"/>
                <w:b w:val="false"/>
                <w:i w:val="false"/>
                <w:color w:val="000000"/>
                <w:sz w:val="20"/>
              </w:rPr>
              <w:t>
88 (сексен сегіз)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Абылай-Хан көшесі, 23 А үй, пәтер 1, 2, 4, 5, 6, 7, 8, 9, 11, 12, 13, 14, 15, 16, 17,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(сексен бес) тенге, </w:t>
            </w:r>
          </w:p>
          <w:p>
            <w:pPr>
              <w:spacing w:after="20"/>
              <w:ind w:left="20"/>
              <w:jc w:val="both"/>
            </w:pPr>
            <w:r>
              <w:rPr>
                <w:rFonts w:ascii="Times New Roman"/>
                <w:b w:val="false"/>
                <w:i w:val="false"/>
                <w:color w:val="000000"/>
                <w:sz w:val="20"/>
              </w:rPr>
              <w:t>
69 (алпыс тоғыз)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Раиса Боронина көшесі, 8 А үй, пәтер 1, 2, 3, 4, 5, 6, 7, 8, 9, 10, 11, 12, 13, 14, 15, 16, 17,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 жүз жеті) теңге,</w:t>
            </w:r>
          </w:p>
          <w:p>
            <w:pPr>
              <w:spacing w:after="20"/>
              <w:ind w:left="20"/>
              <w:jc w:val="both"/>
            </w:pPr>
            <w:r>
              <w:rPr>
                <w:rFonts w:ascii="Times New Roman"/>
                <w:b w:val="false"/>
                <w:i w:val="false"/>
                <w:color w:val="000000"/>
                <w:sz w:val="20"/>
              </w:rPr>
              <w:t>
 34 (отыз төрт)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Сандықтау ауданы, Балкашино ауылы, Абылай-Хан көшесі, 23 үй, пәтер 1, 2, 5, 7,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(сексен жеті) теңге,</w:t>
            </w:r>
          </w:p>
          <w:p>
            <w:pPr>
              <w:spacing w:after="20"/>
              <w:ind w:left="20"/>
              <w:jc w:val="both"/>
            </w:pPr>
            <w:r>
              <w:rPr>
                <w:rFonts w:ascii="Times New Roman"/>
                <w:b w:val="false"/>
                <w:i w:val="false"/>
                <w:color w:val="000000"/>
                <w:sz w:val="20"/>
              </w:rPr>
              <w:t>
 04 (төрт)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Раиса Боронина көшесі, 98 үй, пәтер 2, 3, 4, 6, 7,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(алпыс бес) теңге, </w:t>
            </w:r>
          </w:p>
          <w:p>
            <w:pPr>
              <w:spacing w:after="20"/>
              <w:ind w:left="20"/>
              <w:jc w:val="both"/>
            </w:pPr>
            <w:r>
              <w:rPr>
                <w:rFonts w:ascii="Times New Roman"/>
                <w:b w:val="false"/>
                <w:i w:val="false"/>
                <w:color w:val="000000"/>
                <w:sz w:val="20"/>
              </w:rPr>
              <w:t>
80 (сексен)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Шұбартау көшесі, 39 А үй, пәтер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(алпыс) теңге, 89 (сексен тоғыз)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Шұбартау көшесі, 39 Б үй, пәтер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(алпыс) теңге, </w:t>
            </w:r>
          </w:p>
          <w:p>
            <w:pPr>
              <w:spacing w:after="20"/>
              <w:ind w:left="20"/>
              <w:jc w:val="both"/>
            </w:pPr>
            <w:r>
              <w:rPr>
                <w:rFonts w:ascii="Times New Roman"/>
                <w:b w:val="false"/>
                <w:i w:val="false"/>
                <w:color w:val="000000"/>
                <w:sz w:val="20"/>
              </w:rPr>
              <w:t>
89 (сексен тоғыз)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Шұбартау көшесі, 42 Б үй, пәтер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(алпыс) теңге,</w:t>
            </w:r>
          </w:p>
          <w:p>
            <w:pPr>
              <w:spacing w:after="20"/>
              <w:ind w:left="20"/>
              <w:jc w:val="both"/>
            </w:pPr>
            <w:r>
              <w:rPr>
                <w:rFonts w:ascii="Times New Roman"/>
                <w:b w:val="false"/>
                <w:i w:val="false"/>
                <w:color w:val="000000"/>
                <w:sz w:val="20"/>
              </w:rPr>
              <w:t>
 89 (сексен тоғыз)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Шұбартау көшесі, 44 А үй, пәтер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(жетпіс жеті) теңге,</w:t>
            </w:r>
          </w:p>
          <w:p>
            <w:pPr>
              <w:spacing w:after="20"/>
              <w:ind w:left="20"/>
              <w:jc w:val="both"/>
            </w:pPr>
            <w:r>
              <w:rPr>
                <w:rFonts w:ascii="Times New Roman"/>
                <w:b w:val="false"/>
                <w:i w:val="false"/>
                <w:color w:val="000000"/>
                <w:sz w:val="20"/>
              </w:rPr>
              <w:t>
 61 (алпыс бір)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Шұбартау көшесі, 44 Б үй, пәтер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(жетпіс бір) теңге ,</w:t>
            </w:r>
          </w:p>
          <w:p>
            <w:pPr>
              <w:spacing w:after="20"/>
              <w:ind w:left="20"/>
              <w:jc w:val="both"/>
            </w:pPr>
            <w:r>
              <w:rPr>
                <w:rFonts w:ascii="Times New Roman"/>
                <w:b w:val="false"/>
                <w:i w:val="false"/>
                <w:color w:val="000000"/>
                <w:sz w:val="20"/>
              </w:rPr>
              <w:t>
52 (елу екі)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Шұбартау көшесі, 44 В үй, пәтер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(жетпіс бір) теңге ,</w:t>
            </w:r>
          </w:p>
          <w:p>
            <w:pPr>
              <w:spacing w:after="20"/>
              <w:ind w:left="20"/>
              <w:jc w:val="both"/>
            </w:pPr>
            <w:r>
              <w:rPr>
                <w:rFonts w:ascii="Times New Roman"/>
                <w:b w:val="false"/>
                <w:i w:val="false"/>
                <w:color w:val="000000"/>
                <w:sz w:val="20"/>
              </w:rPr>
              <w:t>
52 (елу екі)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Абай көшесі, 211 үй, пәтер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(бір жүз он алты) теңге,</w:t>
            </w:r>
          </w:p>
          <w:p>
            <w:pPr>
              <w:spacing w:after="20"/>
              <w:ind w:left="20"/>
              <w:jc w:val="both"/>
            </w:pPr>
            <w:r>
              <w:rPr>
                <w:rFonts w:ascii="Times New Roman"/>
                <w:b w:val="false"/>
                <w:i w:val="false"/>
                <w:color w:val="000000"/>
                <w:sz w:val="20"/>
              </w:rPr>
              <w:t>
01 (бір)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Абай көшесі, 213 А үй, пәтер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(жетпіс алты) теңге,</w:t>
            </w:r>
          </w:p>
          <w:p>
            <w:pPr>
              <w:spacing w:after="20"/>
              <w:ind w:left="20"/>
              <w:jc w:val="both"/>
            </w:pPr>
            <w:r>
              <w:rPr>
                <w:rFonts w:ascii="Times New Roman"/>
                <w:b w:val="false"/>
                <w:i w:val="false"/>
                <w:color w:val="000000"/>
                <w:sz w:val="20"/>
              </w:rPr>
              <w:t>
 05 (бес)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Рақымжан Қошқарбаев көшесі, 143/1 үй, пәтер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(сексен алты) теңге, </w:t>
            </w:r>
          </w:p>
          <w:p>
            <w:pPr>
              <w:spacing w:after="20"/>
              <w:ind w:left="20"/>
              <w:jc w:val="both"/>
            </w:pPr>
            <w:r>
              <w:rPr>
                <w:rFonts w:ascii="Times New Roman"/>
                <w:b w:val="false"/>
                <w:i w:val="false"/>
                <w:color w:val="000000"/>
                <w:sz w:val="20"/>
              </w:rPr>
              <w:t>
89 (сексен тоғыз)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Рақымжан Қошқарбаев көшесі, 143 А, квартира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(сексен алты) теңге, </w:t>
            </w:r>
          </w:p>
          <w:p>
            <w:pPr>
              <w:spacing w:after="20"/>
              <w:ind w:left="20"/>
              <w:jc w:val="both"/>
            </w:pPr>
            <w:r>
              <w:rPr>
                <w:rFonts w:ascii="Times New Roman"/>
                <w:b w:val="false"/>
                <w:i w:val="false"/>
                <w:color w:val="000000"/>
                <w:sz w:val="20"/>
              </w:rPr>
              <w:t>
89 (сексен тоғыз)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Рақымжан Қошқарбаев көшесі, 144/1 үй, пәтер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(сексен алты) теңге, </w:t>
            </w:r>
          </w:p>
          <w:p>
            <w:pPr>
              <w:spacing w:after="20"/>
              <w:ind w:left="20"/>
              <w:jc w:val="both"/>
            </w:pPr>
            <w:r>
              <w:rPr>
                <w:rFonts w:ascii="Times New Roman"/>
                <w:b w:val="false"/>
                <w:i w:val="false"/>
                <w:color w:val="000000"/>
                <w:sz w:val="20"/>
              </w:rPr>
              <w:t>
89 (сексен тоғыз)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Абылай-Хан көшесі,125 үй, пәтер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(жиырма жеті) теңге, </w:t>
            </w:r>
          </w:p>
          <w:p>
            <w:pPr>
              <w:spacing w:after="20"/>
              <w:ind w:left="20"/>
              <w:jc w:val="both"/>
            </w:pPr>
            <w:r>
              <w:rPr>
                <w:rFonts w:ascii="Times New Roman"/>
                <w:b w:val="false"/>
                <w:i w:val="false"/>
                <w:color w:val="000000"/>
                <w:sz w:val="20"/>
              </w:rPr>
              <w:t>
92 (тоқсан екі)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Рақымжан Қошқарбаев көшесі, 150/3 үй, пәтер 1, 2, 6, 7, 8, 9, 10, 11, 12, 13, 14, 16, 17, 18, 19, 20, 21, 23, 24, 25, 26, 27, 28, 29, 30, 31, 32, 33, 34, 35,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 жүз қырық жеті) теңге,</w:t>
            </w:r>
          </w:p>
          <w:p>
            <w:pPr>
              <w:spacing w:after="20"/>
              <w:ind w:left="20"/>
              <w:jc w:val="both"/>
            </w:pPr>
            <w:r>
              <w:rPr>
                <w:rFonts w:ascii="Times New Roman"/>
                <w:b w:val="false"/>
                <w:i w:val="false"/>
                <w:color w:val="000000"/>
                <w:sz w:val="20"/>
              </w:rPr>
              <w:t>
14 (он төрт)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Рақымжан Қошқарбаев көшесі, 150/4 үй, пәтер 1, 2, 3, 4, 5, 6, 7, 8, 9, 10, 11, 13, 14, 15, 16, 17, 18, 20, 21, 23, 24, 25, 26, 27, 28, 31, 32, 33, 34, 35,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 жүз қырық жеті) теңге,</w:t>
            </w:r>
          </w:p>
          <w:p>
            <w:pPr>
              <w:spacing w:after="20"/>
              <w:ind w:left="20"/>
              <w:jc w:val="both"/>
            </w:pPr>
            <w:r>
              <w:rPr>
                <w:rFonts w:ascii="Times New Roman"/>
                <w:b w:val="false"/>
                <w:i w:val="false"/>
                <w:color w:val="000000"/>
                <w:sz w:val="20"/>
              </w:rPr>
              <w:t>
15 (он бес)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Жамбыл көшесі, 7 үй, пәтер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(бір жүз үш) теңге, 33 (отыз үш)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Ағыйынды Айсиндер көшесі, 74 үй, пәтер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(бір жүз отыз төрт) теңге, 47 (қырық жеті) тиын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Хуторок ауылы, Ыбырай Алтынсарин көшесі, 40А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(бір жүз тоқсан бір) теңге, 08 (сегіз)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Сандықтау ауданы, Балкашино ауылы, Раиса Боронина көшесі, 99 үй, пәтер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(тоқсан) теңге, 01 (бір)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Абай көшесі, 217 үй, пәтер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(бір жүз жиырма екі) теңге, 73 ( жетпіс үш)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Абылай-Хан көшесі, 95 үй, пәтер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(сексен бес) теңге, 68 (алпыс сегіз)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Балкашино ауылы, Раиса Боронина көшесі, 1 А үй, пәтер 1, 2, 3, 4, 5, 6, 7, 8, 9, 10, 11, 12, 13, 14, 15,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(екі жүз он бір) теңге, 238 (екі жүз отыз сегіз ) тиын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