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030e" w14:textId="f990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Балкашино ауылы мен ауылдық елді мекендерінің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11 қыркүйектегі № 23/11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 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Сандықтауауданының Балкашино ауылы мен ауылдық елді мекендерінің бағалау аймақтарының шекараларын және жер учаскелері үшін төлемақының базалық ставкаларына түзету коэффициенттерін,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Балкашино ауылындағы бағалау аймақтарының шекаралары және жер учаскелері үшін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орталық бөлігін алып жатыр. Аймақ шекарасы солтүстік жағынан Люксембург Розасы тұйық көшесі бойымен, Жамбыл көшесі бойынша № 25 - № 37 үйдің тақ жағы, Луговой тұйық көшесі бойынша, шығысынан Рақымжан Қошқарбаев көшесі бойынша № 11 - № 67 үйдің тақ жағы өтеді. Оңтүстік жағынан Школьный тұйық көшесі бойымен Ағайынды Айсиндер көшесі бойымен №60 - №80 үйдің жұп жағы Чернова көшесіне өтеді.Батыстан Көкшетау – Атбасар автожолы бойынша.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орталығының оңтүстігінде орналасқан. Солтүстіктен Гоголь тұйық көшесі бойымен Ағайындыайсиндер көшесі бойынша № 97 –ден № 115а/3-ге дейінгі үйлер, Школьный тұйық көшесі бойымен өтеді. Аймақтың шығыс шекарасы Абай көшесі бойынша № 77а - № 67 үйдің тақ жағы, Абылай хан атындағы көшесі бойынша № 86 (бақша)– № 54 (бақша) үйдің жұп жағы өтеді. Оңтүстік шекара Толстой жолымен өтеді. Батыс-орман алқабымен шектеседі.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бөлігінде орналасқан. Солтүстіктен өндірістік аймақпен шектеседі. Восточная сондай - ақ туынды аймақпен Жабай өзенінің арнасымен Рақымжан Қошқарбаев көшесіне өтеді. Луговой тұйық көшесі, Люксембург Розасы тұйық көшесі бойымен оңтүстік шекара. Батыс -Раиса Боронина көшесі бойынша № 144 - № 227/1 үйдің жұп жағы, Абылай хан атындағы көше бойынша жұп жағы № 188- № 218/2 үйдің жұп жағы, Көкшетау - Атбасар автожолындағы жол бойымен.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 бөлігінде орналасқан. Солтүстіктен шекара Толстой жолымен өтеді. Абылай хан атындағы көшесінің шығыс шекарасы № 52- № 16 үйдің жұп жағы (бақшалар), тұйық көшемен, Жабай өзенінің жағасымен. Оңтүстік бөлігі IV өндірістік аймақпен, батыс бөлігі орман алқабымен шектеседі.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шығыс бөлігінде орналасқан. Шекара Ақан сері көшесі бойымен № 1 - № 9/3 үйдің тақ жағы бойымен өтеді. Шығыс жағынан V –өндірістік аймақ және орман алқабы. Оңтүстіктен орман. Батыстан Жабай өзеніне дейін.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су басқан бөлігінде орналасқан. Солтүстіктен шекара Речныйдың жолымен өтеді. Рақымжан Қошқарбаев көшесінің шығыс жағы № 106 - № 126 үйлердің жұп жағы, рекиЖабай жағасында. Амангелді тұйық көшесінің оңтүстік шекарасы. Абай көшесінің батыс шекарасы № 2 А үй, № 3 - № 63 үйдің тақ жағы (бақшалар), № 14А - № 28 үйдің жұп жағы, Школьный тұйық көшесі, Рақымжан Қошқарбаев көшесі, № 2 - № 126 үйдің жұп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Ауылдыңбатысбөлігіндеорналасқан. Аймақсолтүстіктен I Iөндірістікаймағымен, ШығысжәнеОңтүстікорманалқабыменшектеседі. Батыс шекара I IIөндірістікаймағымен өтеді.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батыс бөлігінде орналасқан. Аймақ Солтүстік пен шығыстан III өндірістік аймақпен, батыс шекарасы I өндірістік аймақпен және I тұрғын аймақпен шектеседі.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орталық бөлігінде орналасқан. Солтүстік және шығыс жағынан III тұрғын аймақпен, оңтүстігінен I тұрғын аймақпен, батысынан VIII тұрғын перспективалы аймақпен шектеседі.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-П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орталық бөлігінде орналасқан. Солтүстік және шығыс жағынан I тұрғын аймақпен, оңтүстігінен II тұрғын аймақпен, VII тұрғын аймақпен және орман алқабымен, батысынан III өндірістік аймақпен шектеседі.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солтүстік-батыс бөлігінде орналасқан. Солтүстік және батыс жағынан ауыл шекарасымен, шығыс жағынан - III тұрғын аймақпен, VIII тұрғын перспективалы, II өндірістік, VII тұрғын үй, II тұрғын үй, IV Тұрғын үй, IV өндірістік аймақпен шектеседі.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оңтүстік бөлігінде орналасқан. Солтүстік жағынан – IV тұрғын аймақпен, Шығыс және оңтүстік жағынан-ауыл шекарасымен, батысынан-орман алқабымен шектеседі.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шығыс бөлігінде орналасқан. Солтүстік, шығыс және оңтүстік жағынан ауыл шекарасымен, батыс жағынан V тұрғын үй шекарасымен шектеседі.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кварталдардың нөмірлері, аймаққа кіретін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01-004-002 Сандықтау ауылы (Сандықтау ауылдық округі);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01-019-001, 004-006 Шаңтөбе кенті;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01-004-015 Максимовка ауылы (Максимов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01-004-009 Лесное ауылы (Лесной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01-004-034 Новоникольское ауылы (Ақсоран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1,9 - аймағы бойынша орташа маңыздылығы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01-004-043 Приозерное ауылы (Жамбыл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01-004-019 Каменка ауылы (Каменскі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01-004-003 Хуторок (Балкашин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01-004-017 Красная поляна ауылы (Бірлік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01-004-037 Петровка ауылы (Балкашин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01-004-023 Васильевка ауылы (Васильев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01-004-014 Байдалы ауылы (Веселов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01-004-001 Маралды ауылы (Ақсоран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01-004-036 Құмдыкөлауылы (Ақсоранауылдықокругі);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01-004-051 Владимировка ауылы (Максимов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01-004-040 Михайловка ауылы (Лесной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1,36 - аймағы бойынша орташа маңыздылығы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01-004-022 Белгородское ауылы (Белгород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01-004-057 Богородка ауылы (Широков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01-004-014 Жыланды ауылы (Веселов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01-004-056 Богословка ауылы (Каменскі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01-004-041 Граниковка ауылы (Лесной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01-004-039 Речное ауылы (Лесной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01-004-063 Мәдениет ауылы;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01-004-001 Смольное ауылы (Ақсоран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01-004-020 Дорогинка ауылы (Широков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01-004-052 Спасское ауылы (Максимов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01-004-053 Новый городок ауылы (Максимов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01-004-042 Быстрымовка ауылы (Лесной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01-004-010 Новокронштадка ауылы;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01-004-038 Новоромановка ауылы (Сандықтау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01-004-025 Ұлан ауылы (Васильев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1,13- аймағы бойынша орташа маңыздылығы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01-004-045 Қызыл Қазақстан ауылы (Жамбыл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01-004-049 Новоселовка ауылы (Веселов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01-004-062 Тучное ауылы (Васильев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01-004-054 Арбузинка ауылы (Бірлік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01-004-061 Раздольное ауылы (Белгород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01-004-059 Преображенка ауылы (Белгород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01-004-035 Меньшиковка ауылы (Ақсоран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01-004-055 Петриковка ауылы (Бірлік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01-004-046 Барақпай (Барақпай ауылдық округі);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01-004-037 Хлебное ауылы, Шәшке ауылы (Барақпай ауылдық округі).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аймағы бойынша орташа маңыздылығы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