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ad0" w14:textId="577a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Максимов ауылдық округінің Максимовка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2025 жылғы 11 қыркүйектегі № А-7/193 бірлескен қаулысы және Ақмола облысы Сандықтау аудандық мәслихатының 2025 жылғы 11 қыркүйектегі № 23/10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 және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аланы 2646,0 гектар Сандықтау ауданы Максимов ауылдық округінің Максимовка ауылының шекаралары (шегі)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қыркүйектегі № А-7/193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Максимов ауылдық округінің Максимовка ауылының шекаралары (шегі)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белгісі: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81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