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56f0" w14:textId="01b5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көлікті (таксиден басқа) Сандықтау ауданы азаматтарының жекелеген санаттарына жолақысын төлеу жөніндегі жеңілдік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2025 жылғы 11 қыркүйектегі № А-7/191 бірлескен қаулысы және Ақмола облысы Сандықтау аудандық мәслихатының 2025 жылғы 11 қыркүйектегі № 23/4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 және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көлікте (таксиден басқа) Сандықтау ауданы азаматтарының келесі санаттарына тегін жолақы түрінде жеңілдік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жасына байланысты зейнеткерлерге.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Қаржыландыру көзі болып Сандықтау ауданының бюджеті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Сандықтау ауданы әкімдігінің қаулысы және Сандықтау аудандық мәслихатының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