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12f" w14:textId="ca3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19 желтоқсандағы № 27/2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193 196,0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155 121,0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- 6 337,5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6 337,5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2026–2028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22 368,0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 </w:t>
      </w:r>
      <w:r>
        <w:rPr>
          <w:rFonts w:ascii="Times New Roman"/>
          <w:b w:val="false"/>
          <w:i w:val="false"/>
          <w:color w:val="ff0000"/>
          <w:sz w:val="28"/>
        </w:rPr>
        <w:t>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Барақпай ауылдық округінің бюджетінде аудан бюджетінен берілген субвенция көлемі 15 053,0 мың теңге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2026–2028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33 968,0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Белгород ауылдық округінің бюджетінде аудан бюджетінен берілген субвенция көлемі 23 057,0 мың теңге сомасында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2026–2028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Бірлік ауылдық округінің бюджетінде аудан бюджетінен берілген субвенция көлемі 18 499,0 мың теңге сомасында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2026–2028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29 558,0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3 500,0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Васильев ауылдық округінің бюджетінде аудан бюджетінен берілген субвенция көлемі 13 939,0 мың теңге сомасында қарастырылғаны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2026–2028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19 379,1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- 2 790,1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2 790,1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Веселов ауылдық округінің бюджетінде аудан бюджетінен берілген субвенция көлемі 17 275,0 мың теңге сомасында қарастырылғаны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2026–2028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31 059,0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- 3 231,0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3 231,0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Жамбыл ауылдық округінің бюджетінде аудан бюджетінен берілген субвенция көлемі 3 295,0 мың теңге сомасында қарастырылғаны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2026–2028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33 911,0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Каменск ауылдық округінің бюджетінде аудан бюджетінен берілген субвенция көлемі 17 743,0 мың теңге сомасында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2026–2028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Лесной ауылдық округінің бюджетінде аудан бюджетінен берілген субвенция көлемі 22 748,0 мың теңге сомасында қарастырылғаны ескерілсін.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2026–2028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31 591,0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31 657,3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2026 жылға арналған Мәдениет ауылының бюджетінде аудан бюджетінен берілген субвенция көлемі 23 833,0 мың теңге сомасында қарастырылғаны ескерілсін.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2026–2028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39 536,0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40 643,1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- 1 107,1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1 107,1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Максимов ауылдық округінің бюджетінде аудан бюджетінен берілген субвенция көлемі 24 552,0 мың теңге сомасында қарастырылғаны ескерілсін.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2026–2028 жылдарға арналған Ақсораң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Ақсораң ауылдық округінің бюджетінде аудан бюджетінен берілген субвенция көлемі 21 142,0 мың теңге сомасында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2026–2028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43 483,0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2026 жылға арналған Сандықтау ауылдық округінің бюджетінде аудан бюджетінен берілген субвенция көлемі 20 825,0 мың теңге сомасында қарастырылғаны ескерілсін.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2026–2028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келесі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33 727,0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2026 жылға арналған Широков ауылдық округінің бюджетінде аудан бюджетінен берілген субвенция көлемі 26 712,0 мың теңге сомасында қарастырылғаны ескерілсін.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 жылға арналған ауылдық округтер мен Мәдениет ауылының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2026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Балкашин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Балкашин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Балкашин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Барақпай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Барақпай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Барақпай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Белгород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Белгород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Белгород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Васильев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Васильев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Васильев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Веселов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Веселов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Каменск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Каменск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Каменск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Лесной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Мәдениет ауылдық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Максимов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Максимов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Максимов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Ақсораң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Ақсораң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Ақсораң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Сандықтау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Сандықтау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Сандықтау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Широков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25.02.2026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Широков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Широков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15-қосымша </w:t>
            </w:r>
          </w:p>
        </w:tc>
      </w:tr>
    </w:tbl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 мен Мәдениет ауылының бюджеттеріне нысаналы трансферттер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Сандықтау аудандық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көшелердегі бейнебақылау жүйесін қалпына келтіру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мерекесін атап өтуге арналған шағын сәулеттік нысандарды дайындау және орнату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ұзақ өмір сүру орталығын ашу үшін ғимарат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маңызы бар жолдарды тазалау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маңызы бар жолдарды тазалау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