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ba83" w14:textId="ad9b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2024 жылғы 25 желтоқсандағы № 17/2 "2025-2027 жылдарға арналған Сандықтау ауданының ауылдық округтер мен Мәдениет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2025 жылғы 26 қарашадағы № 25/2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Сандықтау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"2025-2027 жылдарға арналған Сандықтау ауданының ауылдық округтерінің және Мәдениет ауылының бюджеттері туралы" 2024 жылғы 25 желтоқсандағы № 17/2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2025–2027 жылдарға арналған Балкашин ауылдық округінің бюджеті тиісінше 1, 1-1 және 1-2-қосымшаларға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162 595,0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132 468,7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1 491,0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27 975,3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164 908,9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-2 313,9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2 313,9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2025–2027 жылдарға арналған Барақпай ауылдық округінің бюджеті тиісінше 2, 2-1 және 2-2-қосымшаларға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24 160,5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6 827,5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17 333,0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24 193,8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2025–2027 жылдарға арналған Белгород ауылдық округінің бюджеті тиісінше 3, 3-1 және 3-2-қосымшаларға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29 739,2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21 468,0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31 015,9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-1 276,7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1 276,7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2025–2027 жылдарға арналған Бірлік ауылдық округінің бюджеті тиісінше 4, 4-1 және 4-2-қосымшаларға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25 624,8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11 093,8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14 531,0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26 323,7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698,9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2025–2027 жылдарға арналған Васильев ауылдық округінің бюджеті тиісінше 5, 5-1 және 5-2-қосымшаларға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32 217,8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13 804,4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18 413,4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32 221,3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2025–2027 жылдарға арналған Веселов ауылдық округінің бюджеті тиісінше 6, 6-1 және 6-2-қосымшаларға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29 034,1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10 138,1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17 806,0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31 730,6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-2 696,5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2 696,5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2025–2027 жылдарға арналған Жамбыл ауылдық округінің бюджеті тиісінше 7, 7-1 және 7-2-қосымшаларға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30 932,0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16 078,6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14 354,0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33 560,9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-2 628,9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2 628,9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2025–2027 жылдарға арналған Каменск ауылдық округінің бюджеті тиісінше 8, 8-1 және 8-2-қосымшаларға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29 284,3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10 735,0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18 365,0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30 643,5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-1 359,2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1 359,2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2025–2027 жылдарға арналған Лесной ауылдық округінің бюджеті тиісінше 9, 9-1 және 9-2-қосымшаларға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31 967,5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9 108,9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22 858,6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34 355,0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-2 387,5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2 387,5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2025–2027 жылдарға арналған Мәдениет ауылының бюджеті тиісінше 10, 10-1 және 10-2-қосымшаларға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29 219,4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4 727,0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24 492,4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29 592,9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373,5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2025–2027 жылдарға арналған Максимов ауылдық округінің бюджеті тиісінше 11, 11-1 және 11-2-қосымшаларға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35 572,0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11 007,0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24 565,0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37 224,4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-1 652,4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1 652,4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2025–2027 жылдарға арналған Ақсораң ауылдық округінің бюджеті тиісінше 12, 12-1 және 12-2-қосымшаларға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26 587,0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5 516,0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1 241,0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27 949,0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-1 362,0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1 362,0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2025–2027 жылдарға арналған Сандықтау ауылдық округінің бюджеті тиісінше 13, 13-1 және 13-2-қосымшаларға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34 923,9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14 470,3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20 379,6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35 703,7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-779,8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779,8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2025–2027 жылдарға арналған Широков ауылдық округінің бюджеті тиісінше 14, 14-1 және 14-2-қосымшаларға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30 351,0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30 963,3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612,3 мың теңге.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25/2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Балкашин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25/2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шешеміне 2-қосымша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Барақпай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IV 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25/2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Белгород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25/2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25/2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Васильев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25/2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Веселов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25/2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25/2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Каменск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25/2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Лесной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25/2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Мәдениет ауылдық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25/2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Максимов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25/2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Ақсораң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25/2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Сандықтау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25/2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Широков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15-қосымша </w:t>
            </w:r>
          </w:p>
        </w:tc>
      </w:tr>
    </w:tbl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округтер мен Мәдениет ауылының бюджеттеріне нысаналы трансферттер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"Бақытты өлкем Балкашино" көлемді жарық әріптерін дайындау бойынша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спорт кешені ауданында көлік-жаяу жүргіншілер бағдаршам объектісін жайластыруға;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қызметкердің 1 бірлігі абаттандыру бойынша (абаттандыру жөніндегі маман);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кезеңде орталық алаңды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ауылдарында жетілдірілмеген жабыны бар жолдарды ұсақ тас төгуге;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таңбасын салу жөніндегі жұмыстарға;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сатып алуға және жасанды соққыларорнатуға;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Маденит ауылы,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