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3a4c6" w14:textId="da3a4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2024 жылғы 25 желтоқсандағы № 17/1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2025 жылғы 26 қарашадағы № 25/1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Сандықтау аудандық мәслихаты 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"2025-2027 жылдарға арналған аудандық бюджет туралы" 2024 жылғы 25 желтоқсандағы № 17/1 болып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2025–2027 жылдарға арналған аудандық бюджет тиісінше 1, 2 және 3 қосымшаларға сәйкес, оның ішінде 2025 жылға арналған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3 263 151,3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916 936,6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37 013,0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22 585,1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2 286 616,6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3 338 256,8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15 360,4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37 354,0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21 993,6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-29 620,6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29 620,6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- 60 845,3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60 845,3 мың теңге."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3 263 151,3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916 936,6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548 900,6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548 900,6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16 026,8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14 556,9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14 556,9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22 585,1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2 286 616,6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2 261 712,6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2 261 712,6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3 338 256,8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518 253,1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212 103,1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210 841,9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38 348,3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253 291,2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253 291,2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39 486,2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25 636,2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41 249,4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531 627,3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262 389,3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659 957,6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52 499,7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607 457,9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390 037,0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101 496,4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80 919,7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445 331,7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445 331,7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-29 620,6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-60 845,3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60 845,3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45 485,0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республикалық бюджеттен берілетін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947 645,0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215 962,0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 адамдардың құқықтарын қамтамасыз етуге және өмір сүру сапасын жақсартуға,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"Spina bifida" диагнозы бар мүгедек адамдарды бір рет қолдануға арналған майланған катетерлермен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міндетті гигиеналық құралдармен қамтамасыз ету нормаларын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ментальді бұзушылықтары бар балаларға санаторий-курорттық емдеу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196 558,0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коммуналдық тұрғын үй қорының тұрғын үйлерін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196 558,0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тарснферттер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694 329,0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694 329,0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 қазандық және жылу желілерін салуға және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694 329,0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нысаналы трансфертер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548 451,6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548 451,6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86 959,1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тұратын педагогтер үшін отын сатып алуға және коммуналдық қызметтерге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36 390,7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санаттарына әлеуметтік көмекке,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мемлекеттер аумағындағы ұрыс қимылдарының ардагерлеріне біржолғы әлеуметтік көмек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станцияндағы апаттың зардаптарын жоюға қатысқан адамдарға біржолғы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қамсыздандыруға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Қарт адамдарға әлеуметтік қолдау көрсету үшін берілген,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зейнеткерлерді санаториялық-курорттық емдеуге жұмсалған шығындарды өтеу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388 812,5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"Сандықтау-Су" ШЖҚ МКК-ның материалдық-техникалық базасын нығайту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КCSA-12 "Петровка-Улан"-Тучное", автожолындағы су откізу кұбырын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 Жыланды а. су құбыры желілерін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ауданы, Балкашино ауылындағы қазандықтарды, қазандық жабдықтарын және жылу желілерін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126 631,8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"Каменка – Дорогинка" автожолындағы СӨҚ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"Новоселовка ауылына кіреберіс" автожолындағы СӨҚ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коммуналдық тұрғын үй қорының тұрғын үйлерін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ауылдық округтер мен Мәдениет ауылының бюджеттеріне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65 497,3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65 497,3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есебінен, 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64 682,3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"Бақытты өлкем Балкашино" көлемді жарық әріптерін дайындау бойынша жұмыстарға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спорт кешені ауданында көлік-жаяу жүргіншілер бағдаршам объектісін жайластыруға;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штаттан тыс қызметкердің 1 бірлігі абаттандыру бойынша (абаттандыру жөніндегі маман);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кезеңде орталық алаңды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округінің ауылдарында жетілдірілмеген жабыны бар жолдарды ұсақ тас төгуге;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таңбасын салу жөніндегі жұмыстарға;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белгілерін сатып алуға және жасанды соққыларорнатуға;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Барақпай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Белгород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Васильев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Веселов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3 526,6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есебінен, 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Барақпай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Белгород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Васильев ауылдық округі,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Маденит ауылы, 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