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0b10" w14:textId="2cd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2024 жылғы 25 желтоқсандағы № 17/1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5 маусымдағы № 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"2025-2027 жылдарға арналған аудандық бюджет туралы" 2024 жылғы 25 желтоқсандағы № 17/1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аудандық бюджет тиісінше 1, 2 және 3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3 196 251,7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939 470,0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2 220 201,0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3 259 391,6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-17 655,0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17 655,0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60 845,3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3 259 391,6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 үшін берілген,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КCSA-12 "Петровка-Улан"-Тучное", автожолындағы су откізу кұбырын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Жыланды а.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ауданы, 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өлкем Балкашино" көлемді жарық әріптерін дайындау бойынша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спорт кешені ауданында көлік-жаяу жүргіншілер бағдаршам объектісін жайластыруға;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қызметкердің 1 бірлігі абаттандыру бойынша (абаттандыру жөніндегі маман);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ауылдарында жетілдірілмеген жабыны бар жолдарды ұсақ тас төгуге;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таңбасын салу жөніндегі жұмыстарға;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сатып алуға және жасанды соққыларорнатуға;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