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7a59" w14:textId="dc37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Қорғалжын ауданының Қызылсай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29 желтоқсандағы № 8/41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7 - бабының </w:t>
      </w:r>
      <w:r>
        <w:rPr>
          <w:rFonts w:ascii="Times New Roman"/>
          <w:b w:val="false"/>
          <w:i w:val="false"/>
          <w:color w:val="000000"/>
          <w:sz w:val="28"/>
        </w:rPr>
        <w:t>1 -тармағына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6 -бабының 1 -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37 545,0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10 485,0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Қорғалжын ауылдық округінің бюджетінде аудан бюджетінен 21 746,0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 бюджеті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5 314,0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көпсалалы алаң құрылысын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