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6311" w14:textId="d346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Қорғалжын ауданының Майшұқыр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23 желтоқсандағы № 6/41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6 -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5 742,0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Майшұқыр ауылдық округінің бюджетінде аудан бюджетінен 20 375,0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Майшұқыр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Майшұқыр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