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88dd" w14:textId="d6b8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2024 жылғы 26 желтоқсандағы № 4/28 "2025-2027 жылдарға арналған Қорғалжын ауданының Қызылсай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2025 жылғы 4 желтоқсандағы № 3/39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"2025-2027 жылдарға арналған Қорғалжын ауданының Қызылсай ауылдық округінің бюджеті туралы" 2024 жылғы 26 желтоқсандағы № 4/28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Қызылсай ауылдық округінің бюджеті тиісінше 1, 2, 3 -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79 900,2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6 179,7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73 716,2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80 554,1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(-653,9)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–653,9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4 -қосымшалары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Қызылсай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79 900,2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73 716,2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73 716,2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80 554,1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жөніндегіқ 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53 239,2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мемлекеттік бюджет қаражаты есебінен ұсталатын азаматтық қызметшілер- дің жекелеген санаттарының, ұйымдар жұмыскерлерінің, қазыналық кәсіпорындар жұмыскерлерінің жалақысын арттыруға берілетін ағымдағы нысаналы трансферттердің сомаларын бөлу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ақысын төлеуге және 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ауылында көпсалалы алаң құрылысын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