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aab8e" w14:textId="3baab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аудандық мәслихатының 2023 жылғы 6 сәуірдегі № 4/2 ""Қорғалжын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2025 жылғы 1 шілдедегі № 1/34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Қорғалжын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Қорғалжын аудандық мәслихатының ""Қорғалжын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2023 жылғы 4 шілдедегі № 8/5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