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2f26" w14:textId="c922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23 желтоқсандағы № 39-292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62 541,0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3 061,1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71 451,3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86 995,8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89 259,9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394 630,7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419 161,8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-24 531,1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123 040,0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129 867,7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6 827,7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143 446,5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36 891,0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154 706,7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-26 071,7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26 071,7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67 097,8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Зеренді аудандық мәслихатының 02.03.2026 № </w:t>
      </w:r>
      <w:r>
        <w:rPr>
          <w:rFonts w:ascii="Times New Roman"/>
          <w:b w:val="false"/>
          <w:i w:val="false"/>
          <w:color w:val="000000"/>
          <w:sz w:val="28"/>
        </w:rPr>
        <w:t>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499,4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43-312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107 488,0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110 722,1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Зеренді аудандық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80,7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16-тармақ жаңа редакцияда - Ақмола облысы Зеренді аудандық мәслихатының 02.03.2026 № 43-312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69 036,6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76 573,8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2026–2028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36 924,1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00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ауыл, ауылдық округтер бюджеттерінде және кентінің бюджетінде аудандық бюджетінен берiлетiн 1 199 666,0 мың теңге сомасындағы субвенциялар қарастырылғаны ескерілсін.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2026 жылдың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Алексеевка кентінің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Алексеевка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Зеренді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Зеренді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Қонысбай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Қонысбай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Күсеп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Күсеп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Чаглинка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Чаглинка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Айдабол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Айдабол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Бәйтерек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Викторовка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Викторовка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Исаковка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Исаковка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би атындағы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би атындағы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Қызылегіс ауылдық округінің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Қызылегіс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Қызылсая ауылдық округінің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Қызылсая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Мәлік Ғабдуллин ауылдық округінің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Зеренді аудандық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45-319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Мәлік Ғабдуллин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Ортақ ауылдық округінің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Ортақ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Приречен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Садовый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Садовый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Сарыөзек ауылдық округінің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Сарыөзек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Сәкен Сейфуллин атындағы ауылдық округінің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Сәкен Сейфуллин атындағы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Симферополь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Симферополь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Троицк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Зеренді аудандық мәслихатының 02.03.2026 </w:t>
      </w:r>
      <w:r>
        <w:rPr>
          <w:rFonts w:ascii="Times New Roman"/>
          <w:b w:val="false"/>
          <w:i w:val="false"/>
          <w:color w:val="ff0000"/>
          <w:sz w:val="28"/>
        </w:rPr>
        <w:t>№ 43-312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Троицк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