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732e" w14:textId="da2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тұрғын үй сертификаттарының мөлшері мен оларды алушылар cанаттарының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19 қыркүйектегі № 34-252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Өнеркәсіп және құрылыс министрінің 2025 жылғы 30 мамырдағы № 187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ауданында тұрғын үй сертификаттарының мөлшері мен оларды алушылар cанаттарының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аудандық мәслихатының "Зеренді ауданында тұрғын үй сертификаттарының мөлшері мен оларды алушылар санаттарының тізбесін айқындау туралы" 2025 жылғы 30 маусымдағы № 31-237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тұрғын үй сертификаттарының мөлшері мен оларды алушылар санаттарының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1 500 000 (бір миллион бес жүз мың) теңге әлеуметтік көмек ретінде.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Зеренді ауданында тұрғын үй сертификаттарының мөлшері мен оларды алушылар санаттарының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және екінші топтардағы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толғанға дейін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мерзімді әскери қызметтен өту мерзіміне ұзартылады.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толық емес отбасылар.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Ақмола облысы Зеренді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41-299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