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c589" w14:textId="9b4c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тұрғын үй сертификаттарының мөлшері мен оларды алушылар cанаттарының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2025 жылғы 30 маусымдағы № 31-237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тұрғын үй сертификаттарын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тіркелген)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ауданында тұрғын үй сертификаттарының мөлшері мен оларды алушылар cанаттарының тізбесі осы шешімнің қосымшасына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тұрғын үй сертификаттарының мөлшері мен оларды алушылар санаттарының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сертификатының мөлшері: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1 500 000 (бір миллион бес жүз мың) теңге әлеуметтік көмек ретінде.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Зеренді ауданында тұрғын үй сертификаттарының мөлшері мен оларды алушылар санаттарының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мүгедектігі бар балалары бар немесе оларды тәрбиелеп отырған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бірінші және екінші топтардағы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толғанға дейін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мерзімді әскери қызметтен өту мерзіміне ұзартылады.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