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9fb4d" w14:textId="469fb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Зеренді аудандық мәслихатының 2024 жылғы 27 желтоқсандағы № 27-201 "2025–2027 жылдарға арналған Зеренді ауданы ауылдық округтерінің, ауылының бюджеттері және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аудандық мәслихатының 2025 жылғы 26 наурыздағы № 29-215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Зеренді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Зеренді аудандық мәслихатының "2025–2027 жылдарға арналған Зеренді ауданы ауылының, ауылдық округтерінің бюджеттері және кентінің бюджеті туралы" 2024 жылғы 27 желтоқсандағы № 27-201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Зеренді ауданының Ақкөл ауылдық округінің 2025–2027 жылдарға арналған бюджеті тиісінше 1, 1-1, 1-2-қосымшаларға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76 578,3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16 012,0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60 566,3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80 204,2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-3 625,9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3 625,9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Зеренді ауданының Алексеевка кентінің 2025–2027 жылдарға арналған бюджеті тиісінше 2, 2-1, 2-2-қосымшаларға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53 639,6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12 039,0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41 600,6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54 805,7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-1 166,1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1 166,1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Зеренді ауданының Бұлақ ауылдық округінің 2025–2027 жылдарға арналған бюджеті тиісінше 3, 3-1, 3-2-қосымшаларға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55 275,9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15 349,0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39 926,9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57 597,6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-2 321,7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2 321,7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Зеренді ауданының Зеренді ауылдық округінің 2025–2027 жылдарға арналған бюджеті тиісінше 4, 4-1, 4-2-қосымшаларға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443 286,1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144 448,0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8 660,1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290 003,0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446 041,2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-2 755,1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2 755,1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Зеренді ауданының Қонысбай ауылдық округінің 2025–2027 жылдарға арналған бюджеті тиісінше 5, 5-1, 5-2-қосымшаларға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62 743,0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25 019,0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37 724,0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78 803,1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-16 060,1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16 060,1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Зеренді ауданының Күсеп ауылдық округінің 2025–2027 жылдарға арналған бюджеті тиісінше 6, 6-1, 6-2-қосымшаларға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56 763,0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40 763,0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62 492,9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-5 729,9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5 729,9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Зеренді ауданының Чаглинка ауылдық округінің 2025–2027 жылдарға арналған бюджеті тиісінше 7, 7-1, 7-2-қосымшаларға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61 006,0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41 006,0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65 534,0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-4 528,0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4 528,0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Зеренді ауданының Айдабол ауылының 2025–2027 жылдарға арналған бюджеті тиісінше 8, 8-1, 8-2-қосымшаларға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60 200,0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10 355,0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49 845,0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60 804,1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-604,1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604,1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Зеренді ауданының Бәйтерек ауылдық округінің 2025–2027 жылдарға арналған бюджеті тиісінше 9, 9-1, 9-2-қосымшаларға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33 393,0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24 393,0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32 225,8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-1 832,8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1 832,8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Зеренді ауданының Викторовка ауылдық округінің 2025–2027 жылдарға арналған бюджеті тиісінше 10, 10-1, 10-2-қосымшаларға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39 172,3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29 172,3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40 336,8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-1 164,5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1 164,5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Зеренді ауданының Исаковка ауылдық округінің 2025–2027 жылдарға арналған бюджеті тиісінше 11, 11-1, 11-2-қосымшаларға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36 946,7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33 892,7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38 234,2;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-1 287,5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1 287,5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Зеренді ауданының Қанай би атындағы ауылдық округінің 2025–2027 жылдарға арналған бюджеті тиісінше 12, 12-1, 12-2-қосымшаларға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33 400,3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4 342,0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28 883,3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33 517,9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117,6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Зеренді ауданының Қызылегіс ауылдық округінің 2025–2027 жылдарға арналған бюджеті тиісінше 13, 13-1, 13-2-қосымшаларға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30 527,2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3 034,0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27 493,2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30 650,0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122,8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Зеренді ауданының Қызылсая ауылдық округінің 2025-2027 жылдарға арналған бюджеті тиісінше 14, 14-1, 14-2-қосымшаларға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33 035,0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4 482,0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28 553,0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33 675,8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-640,8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640,8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Зеренді ауданының Мәлік Ғабдуллин ауылдық округінің 2025–2027 жылдарға арналған бюджеті тиісінше 15, 15-1, 15-2-қосымшаларға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41 358,0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9 172,0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32 186,0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50 074,2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- 8 716,2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8 716,2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Зеренді ауданының Ортақ ауылдық округінің 2025–2027 жылдарға арналған бюджеті тиісінше 16, 16-1, 16-2-қосымшаларға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35 729,0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31 125,0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35 764,1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Зеренді ауданының Приречен ауылдық округінің 2025–2027 жылдарға арналған бюджеті тиісінше 17, 17-1, 17-2-қосымшаларға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29 828,3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6 282,0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23 546,3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30 313,5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-485,2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485,2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Зеренді ауданының Садовый ауылдық округінің 2025–2027 жылдарға арналған бюджеті тиісінше 18, 18-1, 18-2-қосымшаларға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55 248,3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35 248,3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57 232,0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-1 983,7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1 983,7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Зеренді ауданының Сарыөзек ауылдық округінің 2025–2027 жылдарға арналған бюджеті тиісінше 19, 19-1, 19-2-қосымшаларға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37 444,1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4 325,0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33 119,1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38 298,4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-854,3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854,3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Зеренді ауданының Сәкен Сейфуллин атындағы ауылдық округінің 2025–2027 жылдарға арналған бюджеті тиісінше 20, 20-1, 20-2-қосымшаларға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60 929,3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5 411,0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2 723,5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52 794,8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60 954,2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Зеренді ауданының Симферополь ауылдық округінің 2025–2027 жылдарға арналған бюджеті тиісінше 21, 21-1, 21-2-қосымшаларға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36 831,8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5 659,0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261,0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30 911,8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37 263,9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-432,1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432,1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Зеренді ауданының Троицк ауылдық округінің 2025–2027 жылдарға арналған бюджеті тиісінше 22, 22-1, 22-2-қосымшаларға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36 595,0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31 095,0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37 640,8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-1 045,8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1 045,8 мың теңге.";</w:t>
      </w:r>
    </w:p>
    <w:bookmarkStart w:name="z2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Р.Ғабдуллина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Ақкөл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Алексеевка кентінің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Бұлақ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Зеренді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3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Қонысбай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3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Күсеп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4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Чаглинка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4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Айдабол ауылының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4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Бәйтерек ауылдық округінің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4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Викторовка ауылдық округінің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4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Исаковка ауылдық округінің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5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Қанай би атындағы ауылдық округінің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5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Қызылегіс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5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Қызылсая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5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Мәлік Ғабдуллин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санитарияны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5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Ортақ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6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Приречен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6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Садовый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6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Сарыөзек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6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Сәкен Сейфуллин атындағы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bookmarkStart w:name="z6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Симферополь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7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Троицк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