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4b60" w14:textId="7014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2025 жылғы 26 қарашадағы № А-11/594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 – Министрінің орынбасары-Еңбек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(тіркелген № 32987 нормативтік құқықтық актілерді мемлекеттік тіркеу тізілімінде),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арнаулы әлеуметтік қызметтер көрсету тарифтерін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"Зеренді ауданының жұмыспен қамту және алеуметтік бағдармалар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Зеренді ауданы әкімінің орынбасары Е.Қ.Дәукеновке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Ә.Құрмангожин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көрсетілетін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