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3639e" w14:textId="e9363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Жергілікті ауқымдағы табиғи сипаттағы төтенше жағдайды жариялау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Зеренді ауданы әкімінің 2025 жылғы 25 маусымдағы № 3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"Азаматтық қорғау туралы" 2014 жылғы 11 сәуірдегі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"Табиғи және техногендiк сипаттағы төтенше жағдайлардың сыныптамасын белгілеу туралы" Қазақстан Республикасы Үкіметінің 2023 жылғы 14 шілдедегі № 580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Зеренді ауданының төтенше жағдайлардың алдын алу және жою жөніндегі аудандық комиссиясының кезектен тыс шұғыл отырысының 2025 жылғы 23 маусымындағы хаттамасының негізінде, Зеренді ауданының әкімі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Зеренді ауданы аумағында жергілікті ауқымдағы табиғи сипаттағы төтенше жағдай жариялансын. Төтенше жағдайдың салдарын жою, сондай-ақ азаматтық қорғаныс күштері мен құралдарының дайындығын қамтамасыз ету үшін арнайы техника мен техниканы алу мүмкіндігін қамтамасыз етсін.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өзгерістер енгізілді - Ақмола облысы әкімдігінің 22.09.2025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 қойылған күннен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Төтенше жағдайды жоюдың басшысы болып Зеренді ауданы әкімінің орынбасары Серік Тишыбайұлы Исаханов тағайындалсын және осы шешімнен туындайтын тиісті іс-шараларды жүргізу тапсырылсын.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әрекеті 2025 жылдың 23 маусымынан бастап туындаған құқықтық қатынастарға таратылады.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 Зеренді ауданы әкімінің орынбасары С.Т. Исахановқа жүктелсін.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қол қойылған күнінен бастап күшіне енеді және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Ә.Құрманғожин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