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f37" w14:textId="e3c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10 желтоқсандағы № а-10/281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стационарлық емес сауда объектілерін орналастыру орындарын айқындау және бекіту туралы" Жақсы ауданы әкімдігінің 2021 жылғы 18қазандағы № а-7/182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24876 болып тіркелген)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аулы Дружба көшесі, аудан әкімдігіне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15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