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f573" w14:textId="9b5f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үйде қызметтер көрсету жағдайында халықты әлеуметтік қорғау саласында арнаулы әлеуметтік қызметтер көрсету тарифін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2025 жылғы 4 желтоқсандағы № а-10/274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қаулының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2023 жылғы 20 сәуірдегі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болып тіркелген), Жақсы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үйде қызметтер көрсету жағдайында халықты әлеуметтік қорғау саласында арнаулы әлеуметтік қызметтер көрсету тарифі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"Жақсы ауданының жұмыспен қамту және әлеуметтік бағдарламалар бөлімі" мемлекеттік мекемесіне осы қаулы бойынша туындайтын тиісті шаралар қабылдансын.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Жақсы ауданы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А.Қадыралина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үйде қызметтер көрсету жағдайында халықты әлеуметтік қорғау саласында арнаулы әлеуметтік қызметтер көрсету тарифін бекіту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