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18b7f" w14:textId="c518b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"Жақсы ауданының жайылымдарды геоботаникалық зерттеп-қарау негізінде жайылым айналымдарының схемаларын бекіту туралы" Жақсы ауданы әкімдігінің 2021 жылғы 5 тамыздағы № а-7/144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әкімдігінің 2025 жылғы 2 желтоқсандағы № а-10/273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Жақсы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"Жақсы ауданының жайылымдарды геоботаникалық зерттеп-қарау негізінде жайылым айналымдарының схемаларын бекіту туралы" Жақсы ауданы әкімдігінің 2021 жылғы 5 тамыздағы № а-7/144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2 тармағында "орынбасары Р. Рамазановқа жүктелсін." деген сөздер "бақылау жетекшілік ететін орынбасарына жүктелсін." деген сөздермен ауыстырылсын.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А.Қадыралина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