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838e" w14:textId="7c98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2 желтоқсандағы № а-10/272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24876 болып тіркелген)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қаулының орындалуын бақылау Жақсы ауданы әкімінің орынбасары Р. Рамазановқа жүктелсін" деген 2-тармақ "Осы қаулының орындалуын бақылау жетекшілік ететін Жақсы ауданы әкімінің орынбасарына жүктелсін" деген сөздермен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Жақсы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