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97fe" w14:textId="2cd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нормаларын бекіту туралы" Ақмола облысы әкімдігінің 2025 жылғы 15 мамырдағы № А-5/259 қаулысына өзгеріс енгізу туралы</w:t>
      </w:r>
    </w:p>
    <w:p>
      <w:pPr>
        <w:spacing w:after="0"/>
        <w:ind w:left="0"/>
        <w:jc w:val="both"/>
      </w:pPr>
      <w:r>
        <w:rPr>
          <w:rFonts w:ascii="Times New Roman"/>
          <w:b w:val="false"/>
          <w:i w:val="false"/>
          <w:color w:val="000000"/>
          <w:sz w:val="28"/>
        </w:rPr>
        <w:t>Ақмола облысы әкімдігінің 2025 жылғы 18 қыркүйектегі № А-9/495 қаулысы</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нормаларын бекіту туралы" Ақмола облысы әкімдігінің 2025 жылғы 15 мамырдағы № А-5/259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А-9/495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15 мамырдағы</w:t>
            </w:r>
            <w:r>
              <w:br/>
            </w:r>
            <w:r>
              <w:rPr>
                <w:rFonts w:ascii="Times New Roman"/>
                <w:b w:val="false"/>
                <w:i w:val="false"/>
                <w:color w:val="000000"/>
                <w:sz w:val="20"/>
              </w:rPr>
              <w:t>№ А-5/259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селитрасы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33,5% азот бар аммиак-нитратты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N-21-ден кем емес, S-24-тен кем емес, су-0,2-ден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түйіршікті аммоний сульфаты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маркалы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н.м.6.8%, NO3 - н.м.6.8%, NH2 - н.м.13,5%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қоспасыз аммофос және микроэлементтермен байытылған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калий хлориді 60%+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калий хлориді 45%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Ч-13, 5*10^4,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сульфаты, SIB маркалы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"OLTIN SULPHATE OF POTASH"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 - 99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(ФЕРТИМ КМТ)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 маркалары: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w:t>
            </w:r>
          </w:p>
          <w:p>
            <w:pPr>
              <w:spacing w:after="20"/>
              <w:ind w:left="20"/>
              <w:jc w:val="both"/>
            </w:pPr>
            <w:r>
              <w:rPr>
                <w:rFonts w:ascii="Times New Roman"/>
                <w:b w:val="false"/>
                <w:i w:val="false"/>
                <w:color w:val="000000"/>
                <w:sz w:val="20"/>
              </w:rPr>
              <w:t>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w:t>
            </w:r>
          </w:p>
          <w:p>
            <w:pPr>
              <w:spacing w:after="20"/>
              <w:ind w:left="20"/>
              <w:jc w:val="both"/>
            </w:pPr>
            <w:r>
              <w:rPr>
                <w:rFonts w:ascii="Times New Roman"/>
                <w:b w:val="false"/>
                <w:i w:val="false"/>
                <w:color w:val="000000"/>
                <w:sz w:val="20"/>
              </w:rPr>
              <w:t>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Азофоска (нитроаммофоска) </w:t>
            </w:r>
          </w:p>
          <w:p>
            <w:pPr>
              <w:spacing w:after="20"/>
              <w:ind w:left="20"/>
              <w:jc w:val="both"/>
            </w:pPr>
            <w:r>
              <w:rPr>
                <w:rFonts w:ascii="Times New Roman"/>
                <w:b w:val="false"/>
                <w:i w:val="false"/>
                <w:color w:val="000000"/>
                <w:sz w:val="20"/>
              </w:rPr>
              <w:t>
NPK (MOP)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w:t>
            </w:r>
          </w:p>
          <w:p>
            <w:pPr>
              <w:spacing w:after="20"/>
              <w:ind w:left="20"/>
              <w:jc w:val="both"/>
            </w:pPr>
            <w:r>
              <w:rPr>
                <w:rFonts w:ascii="Times New Roman"/>
                <w:b w:val="false"/>
                <w:i w:val="false"/>
                <w:color w:val="000000"/>
                <w:sz w:val="20"/>
              </w:rPr>
              <w:t>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w:t>
            </w:r>
          </w:p>
          <w:p>
            <w:pPr>
              <w:spacing w:after="20"/>
              <w:ind w:left="20"/>
              <w:jc w:val="both"/>
            </w:pPr>
            <w:r>
              <w:rPr>
                <w:rFonts w:ascii="Times New Roman"/>
                <w:b w:val="false"/>
                <w:i w:val="false"/>
                <w:color w:val="000000"/>
                <w:sz w:val="20"/>
              </w:rPr>
              <w:t>
 NPK 18-9-18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w:t>
            </w:r>
          </w:p>
          <w:p>
            <w:pPr>
              <w:spacing w:after="20"/>
              <w:ind w:left="20"/>
              <w:jc w:val="both"/>
            </w:pPr>
            <w:r>
              <w:rPr>
                <w:rFonts w:ascii="Times New Roman"/>
                <w:b w:val="false"/>
                <w:i w:val="false"/>
                <w:color w:val="000000"/>
                <w:sz w:val="20"/>
              </w:rPr>
              <w:t>
NPK 24-6-12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 4: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w:t>
            </w:r>
          </w:p>
          <w:p>
            <w:pPr>
              <w:spacing w:after="20"/>
              <w:ind w:left="20"/>
              <w:jc w:val="both"/>
            </w:pPr>
            <w:r>
              <w:rPr>
                <w:rFonts w:ascii="Times New Roman"/>
                <w:b w:val="false"/>
                <w:i w:val="false"/>
                <w:color w:val="000000"/>
                <w:sz w:val="20"/>
              </w:rPr>
              <w:t>
NPK 24-6-12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ФЕРТИМ FertiM NPK 10:26: 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азот-фосфор-калий тыңайтқышы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S-не менее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- 20:10:10 + 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массаның үлесі аминоқышқыл-0,125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6:24:12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7:21: 21 + 4%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тыңайтқыш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Нитроаммофоска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диаммофоска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диаммофоска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 диаммофоска маркалы құрамында азот-фосфор - 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8-20-30(2)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S-не менее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 кемінде 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(КМТ ФЕРТИМ) маркалар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(КМТ ФЕРТИМ) маркалар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Сульфоаммофос </w:t>
            </w:r>
          </w:p>
          <w:p>
            <w:pPr>
              <w:spacing w:after="20"/>
              <w:ind w:left="20"/>
              <w:jc w:val="both"/>
            </w:pPr>
            <w:r>
              <w:rPr>
                <w:rFonts w:ascii="Times New Roman"/>
                <w:b w:val="false"/>
                <w:i w:val="false"/>
                <w:color w:val="000000"/>
                <w:sz w:val="20"/>
              </w:rPr>
              <w:t>
Қаратау фосфориттерінен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маркалар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 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NP+S=16:20+12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NP+S=20:20+12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N-20±1, P2O5-20±1, S-14±1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аминқышқылдарның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маркалары: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 фосфаты (МАР) маркалары: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 (MKP)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+ 27 CaO (CN) маркалы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маркалы түйіршіктелген кальций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маркалы түйіршіктелген кальций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 + 2MgO + МЭ маркасы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18:18:18 +3MgO+МЭ маркалы NPK суда еритін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18:18:18+3MgO+МЭ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NPK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3:11:38+3MgO+МЭ маркалы NPK суда еритін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3:11:38+3MgО+МЭ маркалы NPK суда еритін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NPK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"Акварин" 1-ден 16-ға дейін маркалы суда еритін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"Акварин" 1-ден 16-ға дейін маркалы суда еритін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"Акварин" 1-ден 16-ға дейін маркалы суда еритін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1-ден 16-ға дейін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 31+2MgO+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 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 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 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тыңайтқышы 13:40: 13 + МЭ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13: 40:13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13: 40:13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 30 +1,5 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Special 18-18-18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брендтер: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15:30:15+2MgO+МЭ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кешенді суда еритін тыңайтқыш 15:31:15+МЭ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суда еритін кешенді тыңайтқыш 19:19:19+МЭ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суда еритін кешенді тыңайтқыш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12:6:36+2,5MgO+МЭ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12:6:36+2,5MgO+МЭ+стим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15:7:30+3Mgo+МЭ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тыңайтқыш күрделі -микроэлементтермен араласады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фосфор (P2O5) - 0,66-1,66 %; калий (K2O) - 2-5%: жалпы күкірт (S) - 0,65-1,65%; микроэлементтер,%: бор (В) - 0,10; темір (Fe2O3) - 0,15; кобальт (Co) - 0,02; марганец (Mn) - 0,15; мыс (Cu) - 0,10; молибден (Mo)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-61,2%; К2O-12,6%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-60,5%; натрий гуматтары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сұйық гумин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общ-2,27%, гумин қышқылдарының массалық үлесі-30-90%, Органикалық заттардың массалық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 (NOP) маркалы: кешенді тыңайтқыш Growfert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техникалық маркалы калий силитрасы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2% Қол 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жылы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14-P 23-K 0.1-S 5-Ca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11-0-0 + 15 MgO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10-52-10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13-6-26+8 CaO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15-30-15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15-5-30+2MgO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16-8-24+2MgO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18-18-18+1MgO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20-10-20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20-20-20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3-5-55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3-8-42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8-20-30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w:t>
            </w:r>
          </w:p>
          <w:p>
            <w:pPr>
              <w:spacing w:after="20"/>
              <w:ind w:left="20"/>
              <w:jc w:val="both"/>
            </w:pPr>
            <w:r>
              <w:rPr>
                <w:rFonts w:ascii="Times New Roman"/>
                <w:b w:val="false"/>
                <w:i w:val="false"/>
                <w:color w:val="000000"/>
                <w:sz w:val="20"/>
              </w:rPr>
              <w:t>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фульвовые қышқылдар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аммониі -80г/кг, аммонилі тұздар гумино қышқылы -750г/кг, N-60г/кг, аминқышқылдар-100-120г/кг,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жаппай үлесі (P₂O₅) %, 59-60кем емес, калиәдің жаппай үлесі і (К₂О) % 19-20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Астық </w:t>
            </w:r>
          </w:p>
          <w:p>
            <w:pPr>
              <w:spacing w:after="20"/>
              <w:ind w:left="20"/>
              <w:jc w:val="both"/>
            </w:pPr>
            <w:r>
              <w:rPr>
                <w:rFonts w:ascii="Times New Roman"/>
                <w:b w:val="false"/>
                <w:i w:val="false"/>
                <w:color w:val="000000"/>
                <w:sz w:val="20"/>
              </w:rPr>
              <w:t>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 13,0 Азот жалпы (N) 4,55 Кальций оксидінің суда еритін кешенді (СаО) 3,1 Күкірт триоксиді (SO3) суда еритін 1,75 Магний оксидінің суда еритін кешенді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 тәріздес SUPER 7-7-7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дигидроортофосфаты (KH2PO4)-25%, калий нитраты (KNO3)-10%, карбамид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маркалары: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 - 3%,SO3- 6%,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P2O5 - 11,0%, K2O - 38,0%, MgO - 4,0%, SO3 - 25,0%, B - 0,02%, Cu - 0,005% (EDTA), Fe - 0,07% (EDTA), Mn - 0,03% (EDTA), Zn - 0,01%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минералды тыңайтқышы маркалары: ФЕРТИКА Жапырақты СТАРТ 13-40-13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маркалары: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Фитогормоны, Бетаин, Маннитол, Белки,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дигидроортофосфаты (KH2PO4) -25% Калий Нитраты (KNO3) -10% Карбамид (CH4N2O) -25% Магний Сульфаты (MgSO4) -2.5% Бор қышқылы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маркалар: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тыңайтқышы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тыңайтқышы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маркалар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маркалар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маркалар: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миноқышқылдар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борэтаноламин түріндегі бор, 10% (140 г/л) + азот (N), 60 г/л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гуминдік және фульвоқышқылы- 12%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-1,8%, N амидті -0,2%,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"Growcal"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 P-2, органикалық заттар -20, Бос L-аминқышқылдар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-15%м/м Амид азоты - 15%м/м Кальций оксиді - 12%м/м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мочевиндік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нитраттік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нитраттік - 2,8%, мочевиндік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понгамии тұқым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аминқышқылдар 15.61 %; Жалпы азот (N) 4.11 %; Марганец (Mn) 0.73 %; Мырыш (Zn) 0.48 %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10,61 %; Жалпы азот (N) 10.36 %; Фосфор Пентаоксиді (P2O5) 14.24 %; Калий оксиді (K2O) 3.88 %; Бор (B) 0.14 %; Мырыш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6.93 %; Жалпы азот (N) 8.66 %; Калий оксиді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в о.і. аммониялы - 8%, Р2О5 - 31%, К2О - 4%, Балдыр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RedoniQ Мырыш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заттар (Organic matter) 80 г/л, Фосфор P2O5 есебімен 25 г/л, Калий К2О есебімен 60 г/л, (N) жалпы азот 60 г/л Zn 2 г/л, 1,8 г/л, Fe 1,4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- 65,4г/л, Калий 67,5 г/л, Фосфор - 28,6 г/л, Балдыр сығындысы - 220 г/л, Органикалық заттар- 89,7 г/л, Zn - 2.48 г/л, B - 1.86 г/л, Fe - 1.52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балдырынан экстракт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г/л,Азот 53 г/л, Теңіз балдыры сығындысы 210 г/л, Органикалық заттар 206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Су-Басқалары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Азот (N): 0% Қолжетімді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Mycorrhiza propagules 100 колоний/мл, Trichoderma &gt;1*10^8 спор/мл, бактериялар Bacillus subtilis, Bacillus megaterium &gt;2*10^8 спор/мл, Fe-2% Zn-0,5%, KO2, P2O5, MgO, CaО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бактериялар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бактериялар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аминқышқылдар-28%, жалпы азот-7%, аммиак азоты-1,3%, органикалық азот-4,3%, мочевинді азот-1,4%,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NPK"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 сығындылары (фульвоқышқылдары)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қышқылы бойынша калий тұздары (фульв қышқылдары, флавоноидтар,фитостеролдар, каротиноидтар, амин 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СР (25 г/л гумин қышқылдары калий тұздары).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 бойынша калий тұздары (фульв қышқылдары, флавоноидтар, 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Микрокешені" сұйық кешенді минералды тыңайтқыш, "Микромак"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Микрокешені" сұйық кешенді минералды тыңайтқыш, "Микроэл"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Микрокешені" маркалар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кешенді минералды тыңайтқыш, "Волски Моно-Бор"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кешенді минералды тыңайтқыш, "Волски Моно-Темір"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кешенді минералды тыңайтқыш, "Волски Моно-Мырыш"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L-a-aминоқышқылдар-7,5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aминоқышқылдар-2,0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L-a-aминоқышқылдар-3,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тұздары қышқылы 180 г/л оның ішінде калий 30 г/л, Аминқышқылдар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полигексаметиленбигуанидгидрохлорид≤500мг/л, күміс нитраты ≥0,11%, молибдат аммониясы-0,09%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 500 мг/л+полигексаметиленбигуанид гидрохлориді 100 мг/л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 2*10^9КОЕ/мл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аминоқышқылы-25%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био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биотыңайтқыш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магнии оксиді – 0,03; Натрий – 0,01; Фосфор – 0,002. Bacillus spp., және басқа да өсуді ынталандыратын бактерия, КОЕ/мл 2*10^9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Bacillusspp, және басқа да өсуді ынталандыратын бактерия. Органикалық заттар (көмір сутегі, аминқышқылдар, гумин қышқылдары, полисахарид, фитогармон, Дәрумендер). Макро- және микроэлементтер (калий, натрий, магний және 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 сутегі, аминқышқылдар)-кем емес 5; калий-0,028; оксид магния-0,002;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 дегенде-5%, Калий(K2O)-2,8%, Магний (Mg)-0,002%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 сутегі, аминқышқылдар)- 4,5 кем емес, калий-0,8, магния оксиді магния 0,03, азот (жалпы)-0,45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контролфиті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микрополидоктарды микротыңайту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Глутаминді қышқыл-0,0002г/л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микрополидоктарды микротыңайту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Мырыш маркалы микрополидоктарды микротыңайту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Глутаминді қышқыл - 0,0002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 микроэлементтер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аминоқышқылы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аминоқышқылы-50%,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аминоқышқылы-10%,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аминоқышқылы-42%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Диформы" сұйық кешенді минералды тыңайтқыш, маркасы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калия-2%, гумин қышқылдары-36,5%, фульволы қышқыл -63,5%,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балдыры сығындысы-99,5%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Аминқышқылдар- 40, Бос аминқышқылдар L- 6, органикалық көміртегі- 11,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үлесі- 5,5 %, жалпы калийдің массалық үлесі (К2О) – кемінде 0,85%, күкірттің массалық үлесі-0,002% - дан аспайды, Темірдің массалық үлесі-0,144% - дан аспайды, жалпы калийдің массалық үлесі, К2О қайта есептегенде –1,225% - дан аспайды, магнийдің массалық үлесі - 0,0205% - дан аспайды, Мыстың массалық үлесі-0,001% - дан аспайды, жалпы азоттың массалық үлесі-0,1% - дан аспайды, Р2О5 қайта есептегенде жалпы фосфордың массалық үлесі-0,1% - дан аспайды, мырыштың массалық үлесі-0,001% - дан аспайды, натрий-0,17% - дан аспайды, кальций оксиді-0,17% - дан аспайды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үлесі-11% - дан кем емес, Органикалық заттағы гумин қышқылдарының массалық үлесі – 50% – дан кем емес, дисперсиясы (100 мкм торы бар електегі қалдықтың массалық үлесі) – 1%-дан аспайды, жалпы калийдің (К2О) массалық үлесі-1,75% - дан кем емес, РН 1% су препарат ерітіндісі-9,0-10,5 бірлік, күкірттің массалық үлесі-0,002% - дан аспайды, Темірдің массалық үлесі-0,288% - дан аспайды, жалпы калийдің массалық үлесі, К2О-ға қайта есептегенде-2,45% - дан аспайды, магнийдің массалық үлесі-0,041% - дан аспайды, Мыстың массалық үлесі-0,001% - дан аспайды, жалпы азоттың үлесі – 0,2% - дан аспайды, жалпы фосфордың массалық үлесі, Р2О5 қайта есептегенде-0,1% - дан аспайды, мырыштың массалық үлесі-0,001% - дан аспайды, натрий-0,34% - дан аспайды, кальций оксиді-0,69%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1,3%, жалпы калийдің массалық үлесі (К2О) - кемінде 0,2%, күкірттің массалық үлесі-0,002% - дан аспайды, Темірдің массалық үлесі-0,048% - дан аспайды, жалпы калийдің массалық үлесі, К2О есебінде – 0,4083% - дан аспайды, магнийдің массалық үлесі - 0,0068% - дан аспайды, Мыстың массалық үлесі-0,001% - дан аспайды, жалпы азоттың массалық үлесі-0,033% - дан аспайды, Р2О5 қайта есептегенде жалпы фосфордың массалық үлесі-0,1% - дан аспайды, мырыштың массалық үлесі-0,001% - дан аспайды, натрий-0,057% - дан аспайды, кальций оксиді-0,057% - дан аспайды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2,7%, жалпы калийдің массалық үлесі (К2О) - кемінде 0,4%, күкірттің массалық үлесі-0,002% - дан аспайды, Темірдің массалық үлесі-0,072% - дан аспайды, жалпы калийдің массалық үлесі, К2О қайта есептегенде –0,6125% - дан аспайды, магнийдің массалық үлесі - 0,0103% - дан аспайды, Мыстың массалық үлесі-0,001% - дан аспайды, жалпы азоттың массалық үлесі-0,05% - дан аспайды, Р2О5 қайта есептегенде жалпы фосфордың массалық үлесі-0,1% - дан аспайды, мырыштың массалық үлесі-0,001% - дан аспайды, натрий-0,085% - дан аспайды, кальций оксиді-0,085% - дан аспайды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 органикалық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азоты-0,004, Фосфор-0,013, Калий-0,33, Гумин қышқылдары-4,0, рН-раствор-7,1, Натрий-0,23, Мырыш-0,00005, Мыс-0,0001, Марганец-0,00001, Темір-0,032, Кальций оксидтері -0,00001, Күкірт-0,00001, мырыш, мыс, бор, магний, молибден, марганец, темір хелатары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"Зерновой"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"Масличный"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"Өсім"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"Әмбебаб"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 минералды тыңайтқыш,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полисахаридтер -7,0%,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балдыры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"L"-аминқышқылдар-4,7%, теңіз балдыры сығындысы-4%, органикалық заттар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 Фрут текамині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Флауэр текамині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BMo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CaB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Fe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K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Mg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Mo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Zn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ZnMn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Бор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Микс текнокелі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- 20%, (этилендиокси)диметанол-0-1%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текнофиті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GA142-995 г/л; марганец (Mn)-10, 67 г/л; мырыш (Zn) -10,67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көміртегі-2,4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L-Пролин-0,12 аминоқышқылы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о.і.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ЭКОЛАЙН Майлы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- 24, Бос аминқышқылдар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о.і. Амидті азот (NH2) – 3%; суда еритін Фосфор Пентоксиді (P2O5) – 15%; Иондық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азот (N) – 4%, Суда еритін Фосфор Пентоксиді (P2O5) – 8%, Суда еритін Калий оксиді (К2О) – 3%, Полисахаридтер – 15%, хелат нысанында Темір (Fe) (EDDHA) – 0,1%, Мырыш (Zn) хелатталған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азот (N) – 4%, Суда еритін Фосфор Пентоксиді (P2O5) – 6%, Суда еритін Калий оксиді (К2О) – 2%, Полисахаридтер – 12%, хелатталған түрінде Темір (Fe) (EDTA) – 0,4%, хелат нысанында Марганец (Mn) (EDTA) – 0,2%, хелатталған түрінде Мырыш (Zn)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- 6%, о.і. (N) органикалық - 2%, о.і. (N) мочевиналық - 4%, агентпен Фосфор (P2O5) - 2,5%, агентпен Калий (K2O) - 2,5%, агентпен Магний (MgO) - 2,5%, Бор (B) бороэтаноломин - 2%, агентпен Кобальт (Co) - 0,1%. Агентпен мыс (Cu) - 1%, агентпен темір (Fe) - 1,2%, аргентпен Марганец (Mn) - 1,2%, агентпен Молибден (Mo) - 0,25%, агентпен Мырыш (Zn) - 1,2%, Гумин қышқылдары (Гуматтар) - 0,25%, Гидроксикарбон қышқылдары - 20%,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Қантар: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 аммонияның сулы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көміртегі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 - 33%; - органикалық заттардың жалпы саны – 48%; - азоттың жапы құрамы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 Дәрумендер, ақуыз,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М", маркасы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калий тұзы БМВ-гумин қышқылы -2%, фитоспорин-М (титр≥5х10^6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М" тыңайтқышы, маркасы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тұздары БМВ-гумин қышқылы-1%, фитоспорин-М (титр≥1,5х10^8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калий тұзы БМВ-гумин қышқылы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 Дәрумендер, Ақуыздар, Аминқышқылдар, Тазаланған Гумус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0,32, агентпен калий (K2O) жинағы 1,5, 1,0, pH 8,5-9,5 гумин және фульво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Азот(N) 3,50, органикалық Азот (N) 0,25, Азот (N) мочевиналық 3,25, агентпен Фосфор (P2O5) жинағы 0,50, агентпен Калий (К2О) жинағы 2,50, агентпен Магний (MgO) жинағы 0,10, Бор (В) бороэтаноламин 0,10, агентпен Кобальт (Со) жинағы 0,01, агентпен Мыс жинағы (Сu) 0,05, агентпен Темір (Fе) жинағы 0,12, агентпен Марганец (Mn) жинағы 0,10, агентпен Молибден (Мо) жинағы 0,025, агентпен Мырыш (Zn) жинағы 0,12, Гумин және фульво қышқылы 10,00, Гидроксикарбонды қышқылы 0,60, аминқышқылдар 2,40, қалғаны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К-Гумат-Na микроэлементтермен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мочевина-3,25, Р2О5-0,5, К2О-2,5, MgO-0,1, B-0,1, Co-0,01, Cu-0,05, Fe-0,12, Mn-0,1, Mo-1, Zn-0,12, гумин қышқылдары-7, гидроксикарбонды қышқылы-0,6, аминқышқылдар-2,4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BACTOLIKS- maximus кешенді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 қышқылы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 қышқылы-14%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 (ПЕНТОКСИД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аминқышқылдар-10, полисахаридтер-6,1, ауксиндер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 қышқылдары -2%, органикалық қышқылдар-14%, аминқышқылдар-0,15%,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Қызылшалық Фертигрейн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аминқышқылдар-9%, L-аминқышқылдар-6,5%,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аминқышқылдар-9%, L-аминқышқылдар-6,5%,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фульво қышқылдардың тұздары – 2%,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фульво қышқылының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- 16%, фульво қышқылдардың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маркасы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фульво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aминоқышқылдары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маркасы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маркасы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маркасы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l-аминқышқылдар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азоты-4,25%, Органикалық азот-4,25%, Бос l-аминқышқылдар-15%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г/см3, РН (1%) 4-6 органикалық құрылымы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 және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- 453,2 г/л Бос аминқышқылдар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аминқышқылдар- 423,55 г/л Бос аминқышқылдар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аминқышқылдар-5,76 % w/v, органикалық заттар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аминқышқылдар-11,55%w/v, N-3,46%w/v, K₂O-1,96%w/v,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A-PROTEIN (Enzymatic hydrolysis of proteins) протеиндері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аминқышқылдар-11,55%w/v, N-3,46%w/v, K2O-1,96%w/v,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фульв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протеиндер - 272 г/л Органикалық заттар - 210 г/л </w:t>
            </w:r>
          </w:p>
          <w:p>
            <w:pPr>
              <w:spacing w:after="20"/>
              <w:ind w:left="20"/>
              <w:jc w:val="both"/>
            </w:pPr>
            <w:r>
              <w:rPr>
                <w:rFonts w:ascii="Times New Roman"/>
                <w:b w:val="false"/>
                <w:i w:val="false"/>
                <w:color w:val="000000"/>
                <w:sz w:val="20"/>
              </w:rPr>
              <w:t>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5,0х109КОЕ/см3-42.58%, N-1,49%, P2O5, K2O, MgO, CaO-3,57%, S-0,43%, Na (B, Co, Fe, Cu, Mn, Mo, Se, Zn, CI) бактериалды штам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5,0х109КОЕ/см3-7,44%, В-2%, Со-0,1%, Fe-5,0%, Cu-2,0%, Mn-2,0%, Mo-1,95%, Se-0,1%, Zn-2,0%, CI-0,2%, (N, P2O2, K2O, MgO, CaO, S, Na) бактериалды штам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аминқышқылдар-7%; Жалпы азот(N)-3%; фосфор пентаоксиді (P2O5)-8%; калий оксиді (K2O)-4%; Бор (B)-1%; Молибден (Mo)-0,15%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(N)-2,4%, калий оксиді (K2O)-3,35%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(K2O)-3,30%; Альгин қышқылы -1,50%;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аминқышқылдар-5,76%; Жалпы азот (N)-3,72%; фосфор пентаоксиді (P2O5)-11,08%; Калий оксиді (K2O)-4,08%; Бор(B)-0,20%; Мырыш(Zn)-0,50%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триоксиді (SO3)-51%; Жалпы азот (N)-9%; Аммиак азоты (N)-9%; Фосфор (P2O5)-3%; Калий оксиді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 (Mo)-7,52%; Кобальт (Co)-0,76%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литрим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аминқышқылдар мен дәрумендердің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- 220 г/кг Аминқышқылдар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 - 5,6 г/кг Органикалық заттар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 үшін органоминералды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 сығындысы </w:t>
            </w:r>
          </w:p>
          <w:p>
            <w:pPr>
              <w:spacing w:after="20"/>
              <w:ind w:left="20"/>
              <w:jc w:val="both"/>
            </w:pPr>
            <w:r>
              <w:rPr>
                <w:rFonts w:ascii="Times New Roman"/>
                <w:b w:val="false"/>
                <w:i w:val="false"/>
                <w:color w:val="000000"/>
                <w:sz w:val="20"/>
              </w:rPr>
              <w:t>
(Түйінді Аскофиллум)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ХЕЛАТИРЕВТІ , Zn-0.03%, B-0.03%, Mn-0.05%, Cu-0.005%, Mo-0.005%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азот нитраты (N): 8,3%, суда еритін фосфор (P2O5): 8,3%, суда еритін калий (K2O): 8,3%, темір (Fe), EDTA хелаты: 0,03%, суда еритін марганец (Mn): 0,02%, суда еритін молибден (Mo): 0,001%, марганец (Mn), хелат EDTA: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аминқышқылдар: 4% Жалпы азот (N): 2% мочевин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мочевин азоты (N): 5% Органикалық азот (N): 0,6% Магний (MgO), хелат EDTA: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аминқышқылдар: 6%, Жалпы азот (N): 6%, мочевин азоты (N): 3,8%, Органикалық азот (N): 2,2%, фосфор (P2O5): 4%, калий (K2O): 5%, Темір (Fe), хелат DTPA: 0,5%, марганец (Mn), хелат EDTA: 0,5%, мырыш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(қоңыр кристалон)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қолжетімді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"ГидроКүкірт"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калия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агрохимикаттар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агрохимикаттар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P-20, S-14, Bacillus subtilis Ч-13-1,7*10^5КОЕ/г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құрамында А, Б, В, ұнтақ маркалы тыңайтқыш (NPK-тыңайтқыш)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Жемістік аминомакс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Фульвоқышқылы 20%, Бос қышқыл 6%, Жалпы гумус сығындылар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12,5%, Жалпы азот 11%, азот нитраты 3,1%, мочевина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 Органикалық азот: 3,2%, Бос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 маркасы: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полиэликтролитті, микроэлементтермен жаңартылған гидрогель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жапсырғыш (полимер сынамасы -2-еселік қышқылы-2- еселік натрий тұзы) - 30-50%, хелатталған түрдегі микроэлементтер мен макронутриенттер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төменгі молекулырлы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 калий гуматы,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минералды тыңайтқыш,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минералды тыңайтқыш, маркасы: "Волски Моно-Мырыш"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Азот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171,07 г/л, Фосфор 17,5 г/л, Магний 6,79 г/л, Темір 0,7 г/л, күкірт 26,95 г/л, Бор 0,42 г/л, мыс 1,68 г/л, Мырыш 2,17 г/л, Марганец 0,42 г/л, Молибден 0,7 г/л, Кобальт 0,35 г/л, Селен 0,35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94,25 г/л, Фосфор 28 г/л, Калий 28 г/л, Магний 28,7 г/л, темір 0,87 г/л, Бор 1,96 г/л, күкірт 26,25 г/л, мыс 0,98 г/л, Мырыш 19,6 г/л, Марганец 24,5 г/л, Молибден 7,35 г/л, Кобальт 0,39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маркалар: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80,00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62,05 г/л, Фосфор 54,57 г/л, Калий 7,79 г/л, Магний 29,74 г/л, Темір 3,1 г/л, Күкірт 84,48 г/л, Мыс 15,59 г/л, Мырыш 19,49 г/л, Марганец 3,1 г/л, Молибден 1,54 г/л, Кобальт 0,86 г/л, Никель 0,04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58,74 г/л, Фосфор 38,36 г/л, Калий 31,58 г/л, Магний 18,13 г/л, Темір 2,13 г/л, Күкірт 68,35 г/л, Бор 2,8 г/л, Мыс 18,22 г/л, Мырыш 18,22 г/л, Марганец 2,25 г/л, Молибден 4 г/л, Кобальт 1,2 г/л, Никель 0,07 г/л, Литий 0,3 г/л, Селен 0,09 г/л, Хром 0,42 г/л, Ванадий 0,54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142 г/л, Азот 65 г/л, Күкірт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күрд кешенді 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L-аминоқышқылы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кешенді тыңайтқыш, маркасы: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L-100; аминқышқылдар-125,0; pH-4,0; N-62,5; орг. в-ва-500;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кешенді тыңайтқыш, маркасы: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L-77,0; аминқышқылдар-106,6; Ph-7,0; N-35,5; орг. з-тар 355,2; теңіз балдыры сығындысы-47,7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Бор- 10,8% кем емес, азот- 3%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микротыңайтқыш сұйық әсбебап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Форс қоректену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 қышқылы - 1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 -1 г/л, Дәрумендер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 қышқылы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L-аминоқышқылы және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жинағы L-аминоқышқылы және олигопептидтер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Мыс-Марганец"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L-аминоқышқылы және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L-аминоқышқылы және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"Бобовые"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г/л+фульват-гумат жинағы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"Кальций-Бор"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Тритерпендік жинағы-10 г/л, L-Аминқышқылдар и олигопептидтер -48 г/л, фульво жинағы - 30 г/л, янтар жинағы -20 г/л, арахид жинағы-30 г/л, гумин жинағы - 150 г/л, Дәрумендер(PP,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 20 Фульват-гумат жинағы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микроэлементтерімен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SO3–0,012; В–0,018; Cu–0,035; Fe–0,065; Mn–0,028; Мо–0,012; Zn–0,012; Si–0,012; Co–0,0012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 N-15, Бос аминқышқылдар-12, теңіз балдыры сығындысы-0,15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Humasporin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штамдардың сублимирленген қосындысы - 2-4х108 КОЕ/см*3, Азот(N) органикалық - 0,25%, Гумин қышқылдары - 9,6%, Гидроксикарбонды қышқылы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 + фульвоқышқыл -16,68,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Multoleo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Агентпен калий(K2O) - 16%, агентпен фосфор (P2O5) - 6%, Гидроксикарбонды қышқылы - 20%,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оның ішінде (N) органикалық - 2%, оның ішінде (N) мочевина - 18%, Гумин қышқылдары (гумат) - 6%, Гидроксикарбонды қышқылы - 2%,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 Актив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-8%, оның ішінде (N) органикалық - 2%, оның ішінде (N) мочевина - 6%, агентпен мыс (Cu) - 3,5%, агентпен марганец (Mn) - 3,5%, агентпен мырыш (Zn) - 4%, Гидроксикарбонды қышқылы - 16%,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о.і. (N) тыңайтқышы – 1,5%, Бор (В) бороэтаноломин – 12%, агентпен молибден (Мо) -1%, Гумин қышқылдары (Гуматы) – 4%, Гидроксикарбонды қышқылы – 4%,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о.і. (N) органикалық - 2%, о.і. (N) мочевина - 1%, о.і. (N) нитрат - 12%, Агентпен мырыш (Zn) - 12%, Гидроксикарбонды қышқылы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Азот(N) жалпы - 12%, о.і. (N) органикалық - 2%, о.і. (N) мочевина - 10%, агентпен магний (MgO) - 4%, Бор (B) бороэтаноломин - 2%, агентпен кобальт (Co) - 0,1%. Агентпен мыс (Cu) - 0,8%, агентпен темір (Fe) -5%, агентпен марганец (Mn) - 2,5%, агентпен молибден (Mo) - 0,25%, Агентпен мырыш (Zn) - 3%, Гидроксикарбонды </w:t>
            </w:r>
          </w:p>
          <w:p>
            <w:pPr>
              <w:spacing w:after="20"/>
              <w:ind w:left="20"/>
              <w:jc w:val="both"/>
            </w:pPr>
            <w:r>
              <w:rPr>
                <w:rFonts w:ascii="Times New Roman"/>
                <w:b w:val="false"/>
                <w:i w:val="false"/>
                <w:color w:val="000000"/>
                <w:sz w:val="20"/>
              </w:rPr>
              <w:t>
қышқылы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Soil Conditioner тыңайтқыш, топырақтың құнарлылығын қалпына келтіру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 - 75-80%, Жалпы Гумин сығындысы (ЖГС) құрғақ органикалық заттарда.** - 90-95%, ЖГС табиғи, гумин қышқылдары - 54-56%, ЖГС Гумин қышқылдары (калий тұздары) - 40%, ЖГС табиғи фульвоқышқылы - 4-6%, Органикалық азот (N) құрғақ затта. - 1,5%. Фосфор (P2O5) құрғақ затта. - 1,5%, Калий(K2O) құрғақ затта.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егіншілік үшін </w:t>
            </w:r>
          </w:p>
          <w:p>
            <w:pPr>
              <w:spacing w:after="20"/>
              <w:ind w:left="20"/>
              <w:jc w:val="both"/>
            </w:pPr>
            <w:r>
              <w:rPr>
                <w:rFonts w:ascii="Times New Roman"/>
                <w:b w:val="false"/>
                <w:i w:val="false"/>
                <w:color w:val="000000"/>
                <w:sz w:val="20"/>
              </w:rPr>
              <w:t xml:space="preserve">
Reasil® Soil Conditioner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құрғақ затта-80-85%, Жалпы гумин сығындысы (ЖГС) құрғақ органикалық заттарда**-90-95%, ЖГС табиғи гумин қышқылдары -95-96%, ЖГС табиғи фульвоқышқылдар -4-5%, Органикалық Азот құрғақ затта-1,2-1,7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жабысқақ, сурфактант, гумектант)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 - 25 г/л + аминқышқылдар-25 г/л + өсімдіктердің өсуі мен иммунитетін ынталандырушылар-10 г/л (+ жабысқақ, сурфактант, гумектант)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аминқышқылдар-25г/л + өсімдіктердің өсуі мен иммунитетін ынталандырушылар-10г/л (+ жабысқақ, сурфактант, гумектант)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астық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 аминқышқылдар-25 г/л + өсімдіктердің өсуі мен иммунитетін ынталандырушылар-10г/л (+жабысқақ, сурфактанты, гумектанты)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Қиыршықталған "БиоКүкірт"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-85,95%, Күкірт сульфат - 0,09% кем емес, Калий оксиді - 0,002% кем емес, Пентаоксид фосфор - 0,003% кем емес, Азот- 0,003%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Дән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9,2 кем емес; P2O5, 96 кем емес; K2O, 105 кем емес; SО4, 14 кем емес;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Кальций"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125 кем емес; SО4, 0,46 кем емес; СaO, 200 кем емес; MgO, 13 кем емес;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жалпы, 109 кем емес; CaO, 160 кем емес; MgO, 42; B 2,3 кем емес; органикалық заттар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Қияр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 кем емес; P2O5, 91 кем емес; K2O, 78 кем емес; SО4, 25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Қызанақ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кем емес; P2O5, 87 кем емес; K2O, 79 кем емес; SО4, 23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Қылқан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 кем емес; P2O5, 62 кем емес; K2O, 53 кем емес; SО4, 6,4 кем емес; MgO, 8,3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Мақта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70 кем емес; P2O5, 90 кем емес; K2O, 80 кем емес; SО4, 14 кем емес;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тыңайтқыштар,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25 кем емес; P2O5, 180 кем емес; K2O, 70 кем емес; SO4, 10; кем емес MgO, 17 кем емес;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микроэлементтер кешені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фульвоқышқылы- 30 г/л; арахид қышқылы -0,01 г/л; тритерпендік қышқыл - 2 г/л; аминқышқылдарның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Аргент"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фульвоқышқылы- 30 г/л; күміс иондары - 0,5 г/л; аминқышқылдарның кешені - 40 г/л, микро жинағы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фульвоқышқылы- 30 г/л; янтар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фульвоқышқылы- 30 г/л; янтар қышқылы - 40 г/л; аминқышқылдарның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тыңайтқышы, маркасы: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фульвоқышқылы- 30 г/л; янтар қышқылы - 30 г/л; арахидондық қышқыл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 Лебозол-Бор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карбамит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карбамит азоты-5.6%, аммиак азоты-1.7%, Нитрат азоты-0.7%, P2O5-8%,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штамм спор түзуші Bacillus subtilis бактериясы (кемінде 10⁸ КОЕ/мл); 3 штамм Trichoderma зеңі, сүтқышқылды, фосфор және калий мобилизациялайтын, азот бекітетін бактериялар (кемінде 4×10⁸ КОЕ/мл); целлюлозолитикалық ферменттер кешені (белсенділігі кемінде 5 бір./мл); табиғи полисахаридтер, фитогормондар, дәрумендер, L-аминқышқылдары; калий гуматы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аминқышқылдар-35; полисахарид-0,1; фитогорион-0,012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аминқышқылдар-0,78; органикалық қышқылдар-0,1; полисахарид-0,00347; фитогормон-0,0004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 P2O5 - 4,03%; К2О - 6,47%; SO3 – 0,02 %; Cu – 0,01 %; В – 0,02 %; Fe – 0,02 %; Mn- 0,01 %; Zn – 0,01 %; аминқышқылдар – 3,0 %; органикалық қышқылдар – 0,7 %; полисахаридтер – 0,00388 %; фитогормондар – 0,00044 %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аминқышқылдар-5,19; органикалық қышқылдар-5,3; полисахаридтер -0,00379; фитогормондар -0,00043; гумин қышқылдары-0,25; фульвоқышқылдар -0,045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Молибденовый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 SO3 – 0,25 %; В – 0,5 %; Мо – 3,0 %; Zn – 0,5 %; аминқышқылдар – 4,26 %; органикалық қышқылдар – 16,5 %; полисахарид – 0,00417 %; фитогормондар – 0,00048 %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аминқышқылдар-1,5; полисахарид-0,00368; фитогормондар -0,00042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Марганец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аминқышқылдар-1,39%, органикалық қышқылдар-7,20%, моносахарид- 0,00329%, фитогормондар -0,00038%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аминқышқылдар-2,68; органикалық қышқылдар-6,2; полисахарид-0,00397; фитогормондар -0,00045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Мырыш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аминқышқылдар-2,78; органикалық қышқылдар-8,35; полисахарид-0,00385; фитогормондар -0,00044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 К2О– 5,0 %; MgO-2,46%; В – 0,37 %; Zn – 0,21 %; SO3 – 0,35 %; Cu-0,37%; Mo-0,002%; аминқышқылдар – 2,86 %; органикалық қышқылдар – 2,3%; полисахарид – 0,00403 %; фитогормондар – 0,00046 %)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тыңайтқышы, маркасы: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тыңайтқышы, маркасы: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аминқышқылдар-0,08%, органикалық қышқылдар-4,5%, полисахарид-0,00365%, фитогормондар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 Эластико органоминералды тыңатқыш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 кем емес; К2О, 76 кем емес;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Голубика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кем емес; P2O5, 75 кем емес; K2O, 62 кем емес; SО4, 16 кем емес; MgO, 6,2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19 кем емес; Р2О5, 289 кем емес; К2О, 259 ; MgO, 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2,4 кем емес; P2O5, 97 кем емес; K2O, 85 кем емес; SО4, 14 кем емес;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 кем емес; P2O5, 83 кем емес; K2O, 57 кем емес; SО4, 35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5,5 кем емес; P2O5, 79 кем емес; K2O, 83 кем емес; SО4, 14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Бұршақ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 емес 6,8; P2O5, кем емес 83; K2O, кем емес103; SО4, кем емес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 кем емес; K2O, 39 кем емес; SО4, 51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 кем емес; K2O, 41 кем емес; SО4, 25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9,8 кем емес; P2O5, 83 кем емес; K2O, 99 кем емес; SО4, 14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 кем емес; P2O5, 92 кем емес; K2O, 85 кем емес; SО4, 14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 кем емес; P2O5, 80 кем емес; K2O, 103 кем емес; SО4, 14 кем емес;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 кем емес; Р2О5, 67 кем емес; К2О, 88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 кем емес; Р2О5, 44 кем емес; К2О, 58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11 кем емес; P2O5, 87 кем емес; K2O, 106 кем емес; SО4, 14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 кем емес; К2О, 43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кешенді органоминералды тыңайтқыш, маркасы: Бутон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кем емес; Р2О5, 200 кем емес; СaO, 50 кем емес;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25 кем емес; Р2О5, 120 кем емес; К2О, 80 кем емес; SO4, 10 кем емес;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 50 кем емес; Р2О5, 320 кем емес; К2О, 95 кем емес; CaО, 50 кем емес; MgO, 15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Сад-Огород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кем емес; Р2О5, 110 кем емес; К2О, 75 кем емес; SO4, 10 кем емес;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105 кем емес *; P2O5, 99 кем емес; K2O, 87 кем емес; SО4, 10 кем емес; MgO, 11,6 кем емес;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органоминералды тыңайтқыш, маркасы: Жүгері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кем емес; Р2О5, 140 кем емес; К2О, 90 кем емес; SO4, 10 кем емес;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маркасы: Дәнді дақылдар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аминқышқылдар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маркасы: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тыңайтқышы, маркасы: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Органо-Минералды тыңайтқыш маркасы: ЭФИКА 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ЭФИКА,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0-40-40+Micro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0-60-20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(N)-4,0%, мочевина азоты (N)-4,0%, суда еритін фосфор (P2O5)-15,0%,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 -20% м/м, органикалық көміртегі -11,6% м/м, суда еритін марганец (Mn)-0,8% м/м, суда еритін мырыш (Zn)-1,2% м/м, бос аминқышқылдары-6%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Цинк (Zn) - 1,8% Күкірт ангидриді (SО3)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 азоты (N)-1,25% м/м, нитрат азоты (N)-0,4% м/м, органикалық заттар-44,5% м/м, органикалық көміртек-25,0% м/м, суда еритін марганец (Mn)-1,5% м/м, суда еритін мырыш (Zn)-0,5% м/м, бос аминқышқылдары-28%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B-0,0100%, Cu-0,0030%, Fe-0,0400%, Mn-0,0120%, Mo-0,0050%,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B-0,0100%, Cu-0,0030%, Fe-0,0400%, Mn-0,0120%,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маркалы БИОНЕКС-КЕМИ СҰЙЫҚ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маркасы БИОНЕКС-КЕМИ ЕРИТІН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маркасы БОГАТЫЙ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- 2,5%; N – 5%; P2O5 – 6%; K2O – 9%; B – 0,7%; Mo – 0,005%; Co – 0,002%; Cu – 0,01%; Zn – 0,01%; Mn – 0,01%;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маркасы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маркасы БОРОГУМ ЭКСТРА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маркасы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 -4,0-7,0%;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 кем емес; фульв қышқылдары-15% кем емес;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БИНОМ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 аминқышқылдары-100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(проп-2-намидпен про-2-пен қышқылының полимері натрий тұзы), 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10:40:10" БИНОМ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Nобщ-3,2,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Nобщ-9,7, K2O-6,8, SO3-0,5, Zn-EDTA-0,4, MgO-0,2, B-0,2, Fe-EDTA-0,2, Cu-EDTA-0,2, Mn-EDTA-0,08, Mo-0,08, Co-EDTA-0,02, Аминқышқылдары-2, Ылғалдандырғыштар-1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SO3-15,2, Cu-EDTA-3,8, Zn-EDTA-3,3, MgO-2,3, Fe-EDTA-0,6, Mn-EDTA-0,3, Co-EDTA-0,2, Li-0,06, Ni-0,02, Сукцин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Комплекс" маркалы БИНОМ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 маркалы БИНОМ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 (N-4,7%,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Силамин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аминқышқылдары-50%-ке дейін, фитогормондар кешені,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ақуызды кодтау-0,026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ақуызды кодтау-0,026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ақуызды кодтау-0,2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ақуызды кодтау-≥0,4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Диаммонийфосфаты азот-фосфор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минералды тыңайтқыш (қоспа)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"Бұршақ дақылдары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"Дәнді дақылдар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"Картоп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"Қызылшаға арналған"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"Майлы дақылдар үшін"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"Кальций"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 маркалы Ультрамаг 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гуминді заттар&lt;6,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