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0ed7a" w14:textId="620ed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Жақсы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&amp;#601;кімдері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Жақсы аудандық мәслихатының 2025 жылғы 18 желтоқсандағы № 8С-51-2 шешімі</w:t>
      </w:r>
    </w:p>
    <w:p>
      <w:pPr>
        <w:spacing w:after="0"/>
        <w:ind w:left="0"/>
        <w:jc w:val="both"/>
      </w:pPr>
      <w:r>
        <w:rPr>
          <w:rFonts w:ascii="Times New Roman"/>
          <w:b w:val="false"/>
          <w:i w:val="false"/>
          <w:color w:val="ff0000"/>
          <w:sz w:val="28"/>
        </w:rPr>
        <w:t>
      Ескерту. 01.01.2026 бастап қолданысқа енгізіледі – осы шешімнің 3-тармағымен.</w:t>
      </w:r>
    </w:p>
    <w:bookmarkStart w:name="z1" w:id="0"/>
    <w:p>
      <w:pPr>
        <w:spacing w:after="0"/>
        <w:ind w:left="0"/>
        <w:jc w:val="both"/>
      </w:pP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Жаксы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2026 жылға арналған Жаксы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2. Көтерме жәрдемақы және тұрғын үй сатып алу немесе салу үшін әлеуметтік қолдау – бюджеттік кредит, басшы лауазымдарды атқаратын, "Б" корпусының мемлекеттік әкімшілік қызметшілеріне ұсынылмайды.</w:t>
      </w:r>
    </w:p>
    <w:bookmarkEnd w:id="2"/>
    <w:bookmarkStart w:name="z4" w:id="3"/>
    <w:p>
      <w:pPr>
        <w:spacing w:after="0"/>
        <w:ind w:left="0"/>
        <w:jc w:val="both"/>
      </w:pPr>
      <w:r>
        <w:rPr>
          <w:rFonts w:ascii="Times New Roman"/>
          <w:b w:val="false"/>
          <w:i w:val="false"/>
          <w:color w:val="000000"/>
          <w:sz w:val="28"/>
        </w:rPr>
        <w:t>
      3. Осы шешім 2026 жылғы 1 қаңтардан бастап қолданысқа енгізіледі және ресми жариялануға жатады.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А.Бралина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