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0a4e" w14:textId="2030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Жақсы аудандық мәслихатының 2025 жылғы 18 желтоқсандағы № 8С-51-1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2731892 мың теңге, оның ішінде:</w:t>
      </w:r>
    </w:p>
    <w:p>
      <w:pPr>
        <w:spacing w:after="0"/>
        <w:ind w:left="0"/>
        <w:jc w:val="both"/>
      </w:pPr>
      <w:r>
        <w:rPr>
          <w:rFonts w:ascii="Times New Roman"/>
          <w:b w:val="false"/>
          <w:i w:val="false"/>
          <w:color w:val="000000"/>
          <w:sz w:val="28"/>
        </w:rPr>
        <w:t>
      салықтық түсімдер – 1247754 мың теңге;</w:t>
      </w:r>
    </w:p>
    <w:p>
      <w:pPr>
        <w:spacing w:after="0"/>
        <w:ind w:left="0"/>
        <w:jc w:val="both"/>
      </w:pPr>
      <w:r>
        <w:rPr>
          <w:rFonts w:ascii="Times New Roman"/>
          <w:b w:val="false"/>
          <w:i w:val="false"/>
          <w:color w:val="000000"/>
          <w:sz w:val="28"/>
        </w:rPr>
        <w:t>
      салықтық емес түсімдер – 28443 мың теңге;</w:t>
      </w:r>
    </w:p>
    <w:p>
      <w:pPr>
        <w:spacing w:after="0"/>
        <w:ind w:left="0"/>
        <w:jc w:val="both"/>
      </w:pPr>
      <w:r>
        <w:rPr>
          <w:rFonts w:ascii="Times New Roman"/>
          <w:b w:val="false"/>
          <w:i w:val="false"/>
          <w:color w:val="000000"/>
          <w:sz w:val="28"/>
        </w:rPr>
        <w:t>
      негізгі капиталды сатудан түсетін түсімдер – 5576 мың теңге;</w:t>
      </w:r>
    </w:p>
    <w:p>
      <w:pPr>
        <w:spacing w:after="0"/>
        <w:ind w:left="0"/>
        <w:jc w:val="both"/>
      </w:pPr>
      <w:r>
        <w:rPr>
          <w:rFonts w:ascii="Times New Roman"/>
          <w:b w:val="false"/>
          <w:i w:val="false"/>
          <w:color w:val="000000"/>
          <w:sz w:val="28"/>
        </w:rPr>
        <w:t>
      трансферттер түсімі – 1450119 мың теңге;</w:t>
      </w:r>
    </w:p>
    <w:p>
      <w:pPr>
        <w:spacing w:after="0"/>
        <w:ind w:left="0"/>
        <w:jc w:val="both"/>
      </w:pPr>
      <w:r>
        <w:rPr>
          <w:rFonts w:ascii="Times New Roman"/>
          <w:b w:val="false"/>
          <w:i w:val="false"/>
          <w:color w:val="000000"/>
          <w:sz w:val="28"/>
        </w:rPr>
        <w:t>
      2) шығындар – 2731892 мың теңге;</w:t>
      </w:r>
    </w:p>
    <w:p>
      <w:pPr>
        <w:spacing w:after="0"/>
        <w:ind w:left="0"/>
        <w:jc w:val="both"/>
      </w:pPr>
      <w:r>
        <w:rPr>
          <w:rFonts w:ascii="Times New Roman"/>
          <w:b w:val="false"/>
          <w:i w:val="false"/>
          <w:color w:val="000000"/>
          <w:sz w:val="28"/>
        </w:rPr>
        <w:t>
      3) таза бюджеттік кредиттеу – 25498 мың теңге, оның ішінде:</w:t>
      </w:r>
    </w:p>
    <w:p>
      <w:pPr>
        <w:spacing w:after="0"/>
        <w:ind w:left="0"/>
        <w:jc w:val="both"/>
      </w:pPr>
      <w:r>
        <w:rPr>
          <w:rFonts w:ascii="Times New Roman"/>
          <w:b w:val="false"/>
          <w:i w:val="false"/>
          <w:color w:val="000000"/>
          <w:sz w:val="28"/>
        </w:rPr>
        <w:t>
      бюджеттік кредиттер – 43250 мың теңге;</w:t>
      </w:r>
    </w:p>
    <w:p>
      <w:pPr>
        <w:spacing w:after="0"/>
        <w:ind w:left="0"/>
        <w:jc w:val="both"/>
      </w:pPr>
      <w:r>
        <w:rPr>
          <w:rFonts w:ascii="Times New Roman"/>
          <w:b w:val="false"/>
          <w:i w:val="false"/>
          <w:color w:val="000000"/>
          <w:sz w:val="28"/>
        </w:rPr>
        <w:t>
      бюджеттік кредиттерді өтеу – 17752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(-25498)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25498 мың теңге.</w:t>
      </w:r>
    </w:p>
    <w:bookmarkStart w:name="z3" w:id="2"/>
    <w:p>
      <w:pPr>
        <w:spacing w:after="0"/>
        <w:ind w:left="0"/>
        <w:jc w:val="both"/>
      </w:pPr>
      <w:r>
        <w:rPr>
          <w:rFonts w:ascii="Times New Roman"/>
          <w:b w:val="false"/>
          <w:i w:val="false"/>
          <w:color w:val="000000"/>
          <w:sz w:val="28"/>
        </w:rPr>
        <w:t>
      2. 2026 жылға арналған аудандық бюджетінде облыстық бюджеттен 1077831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2026-2028 жылдарға арналған аудандық және ауылдық округтер бюджеттері арасындағы жалпы сипаттағы трансферттердің (бюджеттік субвенциялардың) көлемі белгіленсін, оның ішінде:</w:t>
      </w:r>
    </w:p>
    <w:bookmarkEnd w:id="3"/>
    <w:p>
      <w:pPr>
        <w:spacing w:after="0"/>
        <w:ind w:left="0"/>
        <w:jc w:val="both"/>
      </w:pPr>
      <w:r>
        <w:rPr>
          <w:rFonts w:ascii="Times New Roman"/>
          <w:b w:val="false"/>
          <w:i w:val="false"/>
          <w:color w:val="000000"/>
          <w:sz w:val="28"/>
        </w:rPr>
        <w:t xml:space="preserve">
      2026 жыл - 414455 мың теңге; </w:t>
      </w:r>
    </w:p>
    <w:p>
      <w:pPr>
        <w:spacing w:after="0"/>
        <w:ind w:left="0"/>
        <w:jc w:val="both"/>
      </w:pPr>
      <w:r>
        <w:rPr>
          <w:rFonts w:ascii="Times New Roman"/>
          <w:b w:val="false"/>
          <w:i w:val="false"/>
          <w:color w:val="000000"/>
          <w:sz w:val="28"/>
        </w:rPr>
        <w:t xml:space="preserve">
      2027 жыл - 419652 мың теңге; </w:t>
      </w:r>
    </w:p>
    <w:p>
      <w:pPr>
        <w:spacing w:after="0"/>
        <w:ind w:left="0"/>
        <w:jc w:val="both"/>
      </w:pPr>
      <w:r>
        <w:rPr>
          <w:rFonts w:ascii="Times New Roman"/>
          <w:b w:val="false"/>
          <w:i w:val="false"/>
          <w:color w:val="000000"/>
          <w:sz w:val="28"/>
        </w:rPr>
        <w:t xml:space="preserve">
      2028 жылы - 423924 мың теңге. </w:t>
      </w:r>
    </w:p>
    <w:bookmarkStart w:name="z5" w:id="4"/>
    <w:p>
      <w:pPr>
        <w:spacing w:after="0"/>
        <w:ind w:left="0"/>
        <w:jc w:val="both"/>
      </w:pPr>
      <w:r>
        <w:rPr>
          <w:rFonts w:ascii="Times New Roman"/>
          <w:b w:val="false"/>
          <w:i w:val="false"/>
          <w:color w:val="000000"/>
          <w:sz w:val="28"/>
        </w:rPr>
        <w:t xml:space="preserve">
      4. 2026 жылға арналған аудандық бюджетте республикалық бюджеттен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2026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5"/>
    <w:bookmarkStart w:name="z7" w:id="6"/>
    <w:p>
      <w:pPr>
        <w:spacing w:after="0"/>
        <w:ind w:left="0"/>
        <w:jc w:val="both"/>
      </w:pPr>
      <w:r>
        <w:rPr>
          <w:rFonts w:ascii="Times New Roman"/>
          <w:b w:val="false"/>
          <w:i w:val="false"/>
          <w:color w:val="000000"/>
          <w:sz w:val="28"/>
        </w:rPr>
        <w:t xml:space="preserve">
      6. Аудандық бюджет шығыстарына </w:t>
      </w:r>
      <w:r>
        <w:rPr>
          <w:rFonts w:ascii="Times New Roman"/>
          <w:b w:val="false"/>
          <w:i w:val="false"/>
          <w:color w:val="000000"/>
          <w:sz w:val="28"/>
        </w:rPr>
        <w:t>7-қосымшасына</w:t>
      </w:r>
      <w:r>
        <w:rPr>
          <w:rFonts w:ascii="Times New Roman"/>
          <w:b w:val="false"/>
          <w:i w:val="false"/>
          <w:color w:val="000000"/>
          <w:sz w:val="28"/>
        </w:rPr>
        <w:t xml:space="preserve"> сәйкес елді мекендерде әлеуметтік, инженерлік және көлік инфрақұрылымын дамыту жөніндегі ағымдағы іс-шараларды іске асыруды қаржыландырудың ең аз мөлшерінде ескерілсін.</w:t>
      </w:r>
    </w:p>
    <w:bookmarkEnd w:id="6"/>
    <w:bookmarkStart w:name="z8" w:id="7"/>
    <w:p>
      <w:pPr>
        <w:spacing w:after="0"/>
        <w:ind w:left="0"/>
        <w:jc w:val="both"/>
      </w:pPr>
      <w:r>
        <w:rPr>
          <w:rFonts w:ascii="Times New Roman"/>
          <w:b w:val="false"/>
          <w:i w:val="false"/>
          <w:color w:val="000000"/>
          <w:sz w:val="28"/>
        </w:rPr>
        <w:t>
      7. 2026 жылға арналған ауданның жергілікті атқарушы органының резерві 29600 мың теңге сомасында бекітілсін.</w:t>
      </w:r>
    </w:p>
    <w:bookmarkEnd w:id="7"/>
    <w:bookmarkStart w:name="z9" w:id="8"/>
    <w:p>
      <w:pPr>
        <w:spacing w:after="0"/>
        <w:ind w:left="0"/>
        <w:jc w:val="both"/>
      </w:pPr>
      <w:r>
        <w:rPr>
          <w:rFonts w:ascii="Times New Roman"/>
          <w:b w:val="false"/>
          <w:i w:val="false"/>
          <w:color w:val="000000"/>
          <w:sz w:val="28"/>
        </w:rPr>
        <w:t>
      8. Осы шешім 2026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2026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2028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Жалпы сипаттағы нысаналы трансферттердің көлемі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2026 жылға арналған республикалық бюджеттен бюджеттік кредиттер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6 қосымша</w:t>
            </w:r>
          </w:p>
        </w:tc>
      </w:tr>
    </w:tbl>
    <w:bookmarkStart w:name="z21" w:id="14"/>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8С-51-1 шешімі</w:t>
            </w:r>
            <w:r>
              <w:br/>
            </w:r>
            <w:r>
              <w:rPr>
                <w:rFonts w:ascii="Times New Roman"/>
                <w:b w:val="false"/>
                <w:i w:val="false"/>
                <w:color w:val="000000"/>
                <w:sz w:val="20"/>
              </w:rPr>
              <w:t>7 қосымша</w:t>
            </w:r>
          </w:p>
        </w:tc>
      </w:tr>
    </w:tbl>
    <w:bookmarkStart w:name="z23" w:id="15"/>
    <w:p>
      <w:pPr>
        <w:spacing w:after="0"/>
        <w:ind w:left="0"/>
        <w:jc w:val="left"/>
      </w:pPr>
      <w:r>
        <w:rPr>
          <w:rFonts w:ascii="Times New Roman"/>
          <w:b/>
          <w:i w:val="false"/>
          <w:color w:val="000000"/>
        </w:rPr>
        <w:t xml:space="preserve"> Елді мекендерде әлеуметтік, инженерлік және көлік инфрақұрылымы бойынша ағымдағы іс-шараларды іске асыруға қаржыландырудың ең аз көлемі</w:t>
      </w:r>
    </w:p>
    <w:bookmarkEnd w:id="1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мәдениет, тілдерді дамыту және спорт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