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f9680" w14:textId="8df96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2025 жылғы 27 маусымдағы № 8С-44-2 "Жақсы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 шешімін жою туралы</w:t>
      </w:r>
    </w:p>
    <w:p>
      <w:pPr>
        <w:spacing w:after="0"/>
        <w:ind w:left="0"/>
        <w:jc w:val="both"/>
      </w:pPr>
      <w:r>
        <w:rPr>
          <w:rFonts w:ascii="Times New Roman"/>
          <w:b w:val="false"/>
          <w:i w:val="false"/>
          <w:color w:val="000000"/>
          <w:sz w:val="28"/>
        </w:rPr>
        <w:t>Ақмола облысы Жақсы аудандық мәслихатының 2025 жылғы 30 қыркүйектегі № 8С-47-5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7-бабының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Жақсы аудандық мәслихатының 2025 жылғы 27 маусымдағы № 8С-44-2 "Жақсы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А.Бралина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