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8194" w14:textId="df881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Арнаулы әлеуметтік көрсетілетін қызметтер тарифін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2025 жылғы 3 қыркүйектегі № а-8/230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2023 жылғы 20 сәуірдегі Әлеуметтік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"Арнаулы әлеуметтік қызметтерге тарифтерді қалыптастырудың ережесі мен әдістемесін бекіту туралы" Қазақстан Республикасы Премьер-Министрінің орынбасары - Еңбек және халықты әлеуметтік қорғау министрінің 2023 жылғы 30 маусымдағы № 281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32987 болып тіркелген), Жақсы ауданы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арнаулы әлеуметтік көрсетілетін қызметтер тарифін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"Жақсы ауданының жұмыспен қамту және әлеуметтік бағдарламалар бөлімі" мемлекеттік мекемесіне осы қаулы бойынша туындайтын тиісті шаралар қабылдансын.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Жақсы ауданы әкімінің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Қадыралина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"03"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а-8/230 қаулысына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қызметті алушыға көрсетілетін арнаулы әлеуметтік қызметтер тарифі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 алушының тарифі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қызмет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3599,52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